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8fe0" w14:textId="f598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Мойынкумского района на 2019 –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24 декабря 2018 года № 35-2. Зарегистрировано Департаментом юстиции Жамбылской области 25 декабря 2018 года № 4061.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сельских округов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Мойынкумскому сельскому округу: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258 548 тысяч тенге, в том числе: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23 878 тысяч тенге;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234 670 тысяч тенге;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269 408 тысяч тенге;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- 10 860 тысяч тенге;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10 860 тысяч тенге, в том числе: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10 860 тысяч тенге.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Берликскому сельскому округу: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151 326 тысяч тенге, в том числе: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3 679 тысяч тенге;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147 647 тысяч тенге;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151 505 тысяч тенге;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- 179 тысяч тенге;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- 179 тысяч тенге, в том числе: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- 179 тысяч тенге.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Кенесскому сельскому округу: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88 892 тысяч тенге, в том числе: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2 973 тысяч тенге;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85 919 тысяч тенге;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89 708 тысяч тенге;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- 816 тысяч тенге;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- 816 тысяч тенге, в том числе: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- 816 тысяч тенге.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Шыганакскому сельскому округу: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109 983 тысяч тенге, в том числе: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5 280 тысяч тенге;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104 703 тысяч тенге;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112 383 тысяч тенге;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-2 400 тысяч тенге;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2 400 тысяч тенге, в том числе: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2 400 тысяч тенге.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Мойынкумского районного маслихата Жамбылской области от 03.04.2019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14.05.2019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25.07.2019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05.09.2019 </w:t>
      </w:r>
      <w:r>
        <w:rPr>
          <w:rFonts w:ascii="Times New Roman"/>
          <w:b w:val="false"/>
          <w:i w:val="false"/>
          <w:color w:val="00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25.10.2019 </w:t>
      </w:r>
      <w:r>
        <w:rPr>
          <w:rFonts w:ascii="Times New Roman"/>
          <w:b w:val="false"/>
          <w:i w:val="false"/>
          <w:color w:val="000000"/>
          <w:sz w:val="28"/>
        </w:rPr>
        <w:t>№ 48-2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25.11.2019 </w:t>
      </w:r>
      <w:r>
        <w:rPr>
          <w:rFonts w:ascii="Times New Roman"/>
          <w:b w:val="false"/>
          <w:i w:val="false"/>
          <w:color w:val="000000"/>
          <w:sz w:val="28"/>
        </w:rPr>
        <w:t>№ 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субвенции передаваемые из районного бюджета в бюджет сельских округов на 2019 год в сумме 403 740 тысяч тенге, в том числе: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Мойынкумскому сельскому округу – 168 565 тысяч тенге;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Берликскому сельскому округу – 100 875 тысяч тенге;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Кенесскому сельскому округу – 53 732 тысяч тенге;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Шыганакскому сельскому округу – 80 568 тысяч тенге.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2019-2021 годы предусмотреть средства на выплату надбавки к заработной плате специалистам государственных учреждений и организаций здравоохранения, социального обеспечения, образования, культуры, спорта и ветеринарии финансируемые из районного бюджета, работающих в сельских населенных пунктах в размере двадцати пяти процентов от оклада и тарифных ставок по сравнению со ставками специалистов, занимающиеся этими видами деятельности в городских условиях.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предусмотрен перечень бюджетных программ, не подлежащих секвестру в процессе исполнения местного бюджета на 2019 год.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бюджете сельского округа на 2019 год предусмотреть сумму целевого текущего трансферта за счет средств районного бюджета.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предусмотрены бюджетные программы развития направленных на реализацию бюджетных инвестиционных проектов.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от 24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Мойынкумского районного маслихата Жамбылской области от 25.11.2019 </w:t>
      </w:r>
      <w:r>
        <w:rPr>
          <w:rFonts w:ascii="Times New Roman"/>
          <w:b w:val="false"/>
          <w:i w:val="false"/>
          <w:color w:val="ff0000"/>
          <w:sz w:val="28"/>
        </w:rPr>
        <w:t>№ 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2098"/>
        <w:gridCol w:w="1146"/>
        <w:gridCol w:w="3269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от 24 декабря 2018 года</w:t>
            </w:r>
          </w:p>
        </w:tc>
      </w:tr>
    </w:tbl>
    <w:bookmarkStart w:name="z11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сельского округа на 2020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от 24 декабря 2018 года</w:t>
            </w:r>
          </w:p>
        </w:tc>
      </w:tr>
    </w:tbl>
    <w:bookmarkStart w:name="z11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сельского округа на 2021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Подкласc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от 24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Мойынкумского районного маслихата Жамбылской области от 25.11.2019 </w:t>
      </w:r>
      <w:r>
        <w:rPr>
          <w:rFonts w:ascii="Times New Roman"/>
          <w:b w:val="false"/>
          <w:i w:val="false"/>
          <w:color w:val="ff0000"/>
          <w:sz w:val="28"/>
        </w:rPr>
        <w:t>№ 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2098"/>
        <w:gridCol w:w="1146"/>
        <w:gridCol w:w="3269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1277"/>
        <w:gridCol w:w="123"/>
        <w:gridCol w:w="1082"/>
        <w:gridCol w:w="781"/>
        <w:gridCol w:w="4439"/>
        <w:gridCol w:w="1301"/>
        <w:gridCol w:w="1553"/>
        <w:gridCol w:w="78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151505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71488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76063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76063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76063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от 24 декабря 2018 года</w:t>
            </w:r>
          </w:p>
        </w:tc>
      </w:tr>
    </w:tbl>
    <w:bookmarkStart w:name="z11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2020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от 24 декабря 2018 года</w:t>
            </w:r>
          </w:p>
        </w:tc>
      </w:tr>
    </w:tbl>
    <w:bookmarkStart w:name="z12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2021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от 24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Мойынкумского районного маслихата Жамбылской области от 25.11.2019 </w:t>
      </w:r>
      <w:r>
        <w:rPr>
          <w:rFonts w:ascii="Times New Roman"/>
          <w:b w:val="false"/>
          <w:i w:val="false"/>
          <w:color w:val="ff0000"/>
          <w:sz w:val="28"/>
        </w:rPr>
        <w:t>№ 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от 24 декабря 2018 года</w:t>
            </w:r>
          </w:p>
        </w:tc>
      </w:tr>
    </w:tbl>
    <w:bookmarkStart w:name="z12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2020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от 24 декабря 2018 года</w:t>
            </w:r>
          </w:p>
        </w:tc>
      </w:tr>
    </w:tbl>
    <w:bookmarkStart w:name="z13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2021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от 24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Шыганакского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Мойынкумского районного маслихата Жамбылской области от 25.11.2019 </w:t>
      </w:r>
      <w:r>
        <w:rPr>
          <w:rFonts w:ascii="Times New Roman"/>
          <w:b w:val="false"/>
          <w:i w:val="false"/>
          <w:color w:val="ff0000"/>
          <w:sz w:val="28"/>
        </w:rPr>
        <w:t>№ 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2098"/>
        <w:gridCol w:w="1146"/>
        <w:gridCol w:w="3269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от 24 декабря 2018 года</w:t>
            </w:r>
          </w:p>
        </w:tc>
      </w:tr>
    </w:tbl>
    <w:bookmarkStart w:name="z13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Шыганакского сельского округа на 2020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от 24 декабря 2018 года</w:t>
            </w:r>
          </w:p>
        </w:tc>
      </w:tr>
    </w:tbl>
    <w:bookmarkStart w:name="z14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Шыганакского сельского округа на 2021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