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827c" w14:textId="d1e8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19 декабря 2018 года № 34-3. Зарегистрировано Департаментом юстиции Жамбылской области 21 декабря 2018 года № 4049.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8 631 539 тысяч тенге, в том числе: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1 283 127 тысяч тенге;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26 597 тысяч тенге;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16 860 тысяч тенге;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7 304 955 тысяч тенге;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8 661 792 тысяч тенге;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44 781 тысяч тенге, в том числе: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79 538 тысяч тенге;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34 757 тысяч тенге;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-75 034 тысяч тенге;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75 034 тысяч тенге, в том числе: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79 538 тысяч тенге;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34 757 тысяч тенге;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30 253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Мойынкумского районного маслихата Жамбылской области от 28.03.2019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08.05.2019 № 40-5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23.07.2019 </w:t>
      </w:r>
      <w:r>
        <w:rPr>
          <w:rFonts w:ascii="Times New Roman"/>
          <w:b w:val="false"/>
          <w:i w:val="false"/>
          <w:color w:val="000000"/>
          <w:sz w:val="28"/>
        </w:rPr>
        <w:t>№ 42-3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02.09.2019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23.10.2019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19.11.2019 </w:t>
      </w:r>
      <w:r>
        <w:rPr>
          <w:rFonts w:ascii="Times New Roman"/>
          <w:b w:val="false"/>
          <w:i w:val="false"/>
          <w:color w:val="000000"/>
          <w:sz w:val="28"/>
        </w:rPr>
        <w:t>№ 49-2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распределения поступлений по индивидуальному подоходному и социальному налогам районному бюджету на 2019 год в размере 30 процентов.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субвенции передаваемые из областного бюджета в районный бюджет на 2019 год в сумме 4 791 931 тысяч тенге, в том числе: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Мойынкумскому сельскому округу – 168 565 тысяч тенге;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Берликскому сельскому округу – 100 875 тысяч тенге;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– 53 732 тысяч тенге;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Шыганакскому сельскому округу – 80 568 тысяч тенге.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районном бюджете на 2019 год бюджетам сельских округов предусмотреть целевые текущие трансферты за счет средств республиканского бюджета на компенсацию потерь в связи со снижением налоговой нагрузки низкооплачиваемых работников для повышения размера их заработной платы, распределение которых определяются на основании постановления акима Мойынкумского района.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районном бюджете на 2019 год бюджетам сельских округов предусмотреть целевые текущие трансферты за счет средств областного бюджета на оплату услуг по обслуживанию информационной системы "е-Халық", распределение которых определяются на основании постановления акима Мойынкумского района.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 районном бюджете на 2019 год бюджетам сельских округов предусмотреть целевые текущие трансферты за счет средств районного бюджета распределение которых определяются на основании постановления акима Мойынкумского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Мойынкумского районного маслихата Жамбылской области от 28.03.2019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2019 – 2021 годы предусмотреть средства на выплату надбавки к заработной плате специалистам государственных учреждении и организации здравоохранения, социального обеспечения, образования, культуры, спорта и ветеринарии, лесного хозяйства и особо охраняемых природных территорий, финансируемые из районного бюджета,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2019 год в объеме 27 239 тысяч тенге.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местных бюджетных программ, не подлежащих секвестру в процессе исполнения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сельских округов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от 19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Мойынкумского районного маслихата Жамбылской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49-2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8631539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1283127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878118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833365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7304955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7304955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279"/>
        <w:gridCol w:w="1279"/>
        <w:gridCol w:w="6176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8661792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3582841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3277482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561355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971055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587"/>
        <w:gridCol w:w="7125"/>
        <w:gridCol w:w="34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5981"/>
        <w:gridCol w:w="4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5477"/>
        <w:gridCol w:w="5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-75034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от 19 декабря 2018 года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7252466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5782131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5782131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5782131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7252466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4315747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553"/>
        <w:gridCol w:w="7421"/>
        <w:gridCol w:w="32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5981"/>
        <w:gridCol w:w="4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7452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от 19 декабря 2018 года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7806137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6262285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7806137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37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553"/>
        <w:gridCol w:w="7421"/>
        <w:gridCol w:w="32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5981"/>
        <w:gridCol w:w="4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506"/>
        <w:gridCol w:w="7840"/>
        <w:gridCol w:w="29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от19 декабря 2018 года</w:t>
            </w:r>
          </w:p>
        </w:tc>
      </w:tr>
    </w:tbl>
    <w:bookmarkStart w:name="z6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от 19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Мойынкумского районного маслихата Жамбылской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49-2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1316"/>
        <w:gridCol w:w="3314"/>
        <w:gridCol w:w="1647"/>
        <w:gridCol w:w="1648"/>
        <w:gridCol w:w="3756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Уланбельского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Карабугетского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Кылышбайского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Кызылталского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Биназарского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Хантауского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Мирный"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Аксуек"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Мынаралского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Акбакай"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Кызылотауского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от19 декабря 2018 года</w:t>
            </w:r>
          </w:p>
        </w:tc>
      </w:tr>
    </w:tbl>
    <w:bookmarkStart w:name="z7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5026"/>
        <w:gridCol w:w="4907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Уланбельского сельского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Карабугетского сельского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Кылышбайского сельского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Кызылталского сельского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Биназарского сельского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Хантауского сельского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Мирный"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Аксуек"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Мынаралского сельского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Акбакай"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Кызылотауского сельского округа"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