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8e87" w14:textId="8af8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Мойынкумского районного маслихата от 21 апреля 2014 года № 24-4 "Об утверждении положения государственного учреждения "Аппарат Мойынкумского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ноября 2018 года № 32-5. Зарегистрировано Департаментом юстиции Жамбылской области 29 ноября 2018 года № 3997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Мойынкумского районного маслихата от 21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24-4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Мойынкумского районного маслихата"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2193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"Мойынқұм таңы" от 16 мая 2014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Мойынкумского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