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8f8" w14:textId="e0bd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21 декабря 2017 года №19-3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ноября 2018 года № 32-2. Зарегистрировано Департаментом юстиции Жамбылской области 29 ноября 2018 года № 3996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19 ноября 2018 года № 28-4 "О внесении изменений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3984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2018 года в газете "Мойынқұм таңы")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"6 982 828" заменить цифрами "6 965 481";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"1 380 463" заменить цифрами "1 381 411";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"7 244" заменить цифрами "8 874";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"10 615" заменить цифрами "8 037";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"5 584 506" заменить цифрами "5 567 159";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"7 048 475" заменить цифрами "7 031 128".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72"/>
        <w:gridCol w:w="626"/>
        <w:gridCol w:w="7190"/>
        <w:gridCol w:w="2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6965481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5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6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7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8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9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0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2220"/>
        <w:gridCol w:w="1828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26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092"/>
        <w:gridCol w:w="2750"/>
        <w:gridCol w:w="1275"/>
        <w:gridCol w:w="1367"/>
        <w:gridCol w:w="1460"/>
        <w:gridCol w:w="1368"/>
        <w:gridCol w:w="2474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"Освещение улиц в населенных пунктов"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2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