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ace66" w14:textId="17ace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Мойынкумского районного маслихата от 21 декабря 2017 года №19-3 "О районном бюджете на 2018 - 2020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6 сентября 2018 года № 28-2. Зарегистрировано Департаментом юстиции Жамбылской области 11 сентября 2018 года № 3942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решением Жамбылского областного маслихата от 25 августа 2018 года </w:t>
      </w:r>
      <w:r>
        <w:rPr>
          <w:rFonts w:ascii="Times New Roman"/>
          <w:b w:val="false"/>
          <w:i w:val="false"/>
          <w:color w:val="000000"/>
          <w:sz w:val="28"/>
        </w:rPr>
        <w:t>№ 26-2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11 декабря 2017 года № 18-3 "Об областном бюджете на 2018-2020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3933</w:t>
      </w:r>
      <w:r>
        <w:rPr>
          <w:rFonts w:ascii="Times New Roman"/>
          <w:b w:val="false"/>
          <w:i w:val="false"/>
          <w:color w:val="000000"/>
          <w:sz w:val="28"/>
        </w:rPr>
        <w:t>) районный маслихат РЕШИЛ: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Мойынкумского районного маслихата от 21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19-3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2018-2020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3651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5 января 2018 года в газете "Мойынқұм таңы") следующие изменения: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"7 021 171" заменить цифрами "6 982 828";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"1 399 354" заменить цифрами "1 380 463";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"3 616" заменить цифрами "7 244";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"10 352" заменить цифрами "10 615";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"5 607 849" заменить цифрами "5 584 506";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"7 086 818" заменить цифрами "7 048 475".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и публикацию на интернет-ресурсе возложить на постоянную комиссию районного маслихата по экономическому развитию региона, бюджету и местным налогам, отрасли промышленности, развитию сельского хозяйства и отраслей предпринимательства, территориальному строительству, по рассмотрению проектов по покупке земельных участков, по защите окружающей среде.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2018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Рысымбетов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секретаря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Акимов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 от 6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№19-3 от 21 декабря 2017 года</w:t>
            </w:r>
          </w:p>
        </w:tc>
      </w:tr>
    </w:tbl>
    <w:bookmarkStart w:name="z3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Мойынкумского района на 2018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972"/>
        <w:gridCol w:w="626"/>
        <w:gridCol w:w="7190"/>
        <w:gridCol w:w="2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6982828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1380463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182878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182878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150880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150880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978021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926660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находяшегося в государственной собственности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5584506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5584506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5584506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"/>
        <w:gridCol w:w="1263"/>
        <w:gridCol w:w="1263"/>
        <w:gridCol w:w="6253"/>
        <w:gridCol w:w="25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7048475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562184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222106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162181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235566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232206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4058190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570749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158499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210563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201687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3038149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2752931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285218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147839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147839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241576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 сироту и ребенка (детей), оставшегося без попечения родителей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107687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360314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238546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152268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797155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479554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479554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268089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90948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90948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  <w:bookmarkEnd w:id="15"/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идентификаций сельско хозяйственных животных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104139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339917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внутирайонным сообщениям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284380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284380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172651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587"/>
        <w:gridCol w:w="587"/>
        <w:gridCol w:w="7125"/>
        <w:gridCol w:w="34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717"/>
        <w:gridCol w:w="717"/>
        <w:gridCol w:w="5981"/>
        <w:gridCol w:w="41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"/>
        <w:gridCol w:w="329"/>
        <w:gridCol w:w="329"/>
        <w:gridCol w:w="5108"/>
        <w:gridCol w:w="62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-128020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1583"/>
        <w:gridCol w:w="5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2243"/>
        <w:gridCol w:w="2243"/>
        <w:gridCol w:w="2739"/>
        <w:gridCol w:w="34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28677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28677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0"/>
        <w:gridCol w:w="2220"/>
        <w:gridCol w:w="2220"/>
        <w:gridCol w:w="1828"/>
        <w:gridCol w:w="46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65647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65647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 от 6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19-3 от 21 декабря 2017 года</w:t>
            </w:r>
          </w:p>
        </w:tc>
      </w:tr>
    </w:tbl>
    <w:bookmarkStart w:name="z3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2018 год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"/>
        <w:gridCol w:w="898"/>
        <w:gridCol w:w="2261"/>
        <w:gridCol w:w="1655"/>
        <w:gridCol w:w="1049"/>
        <w:gridCol w:w="1124"/>
        <w:gridCol w:w="1200"/>
        <w:gridCol w:w="1125"/>
        <w:gridCol w:w="2565"/>
      </w:tblGrid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"Организация бесплатного подвоза учащихся до школы и обратно в сельской местности"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"Освещение улиц в населенных пунктов"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"Обеспечение санитарии населенных пунктов"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государственного органа"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"Реализация мер по содействию экономическому развитию регионов в рамках Программы развития регионов до 2020 года"</w:t>
            </w:r>
          </w:p>
          <w:bookmarkEnd w:id="17"/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Уланбельского сельского округа"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17624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Карабугетского сельского округа"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22677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Кылышбайского сельского округа"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Жамбылского сельского округа"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Кызылталского сельского округа"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24423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Биназарского сельского округа"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Хантауского сельского округа"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16957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Мирненского сельского округа"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18006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Аксуекского сельского округа"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Мынаралского сельского округа"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18058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Акбакайского сельского округа"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Кызылотауского сельского округа"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24421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232206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