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4be2" w14:textId="2a9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10 июля 2018 года № 212. Зарегистрировано Департаментом юстиции Жамбылской области 31 июля 2018 года № 3918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27 июля 2007 года "Об образовании"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Мойынкумского района от 26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2018 год" (зарегистрировано в Реестре государственной регистрации нормативных правовых актов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3743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Этолонный контрольный банк нормативных правовых актов Республики Казахстан в электроном виде 10 апреля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"Отдел образования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Есеева Бакытжана Жапарулы.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2018 года № 212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2032"/>
        <w:gridCol w:w="3100"/>
        <w:gridCol w:w="2564"/>
      </w:tblGrid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  <w:bookmarkEnd w:id="8"/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  <w:bookmarkEnd w:id="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  <w:bookmarkEnd w:id="1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  <w:bookmarkEnd w:id="11"/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Балбөбек отдела образования акимата Мойынкумского района"</w:t>
            </w:r>
          </w:p>
          <w:bookmarkEnd w:id="1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Ақбөпе отдела образования акимата Мойынкумского района"</w:t>
            </w:r>
          </w:p>
          <w:bookmarkEnd w:id="1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Сказка отдела образования акимата Мойынкумского района"</w:t>
            </w:r>
          </w:p>
          <w:bookmarkEnd w:id="1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Бөбек отдела образования акимата Мойынкумского района"</w:t>
            </w:r>
          </w:p>
          <w:bookmarkEnd w:id="1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Балдәурен отдела образования акимата Мойынкумского района"</w:t>
            </w:r>
          </w:p>
          <w:bookmarkEnd w:id="1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Мойынкумского района"</w:t>
            </w:r>
          </w:p>
          <w:bookmarkEnd w:id="1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Ақбота отдела образования акимата Мойынкумского района"</w:t>
            </w:r>
          </w:p>
          <w:bookmarkEnd w:id="1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Самал отдела образования акимата Мойынкумского района"</w:t>
            </w:r>
          </w:p>
          <w:bookmarkEnd w:id="1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Айгөлек отдела образования акимата Мойынкумского района"</w:t>
            </w:r>
          </w:p>
          <w:bookmarkEnd w:id="2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Балдырған отдела образования акимата Мойынкумского района"</w:t>
            </w:r>
          </w:p>
          <w:bookmarkEnd w:id="2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Балапан отдела образования акимата Мойынкумского района"</w:t>
            </w:r>
          </w:p>
          <w:bookmarkEnd w:id="2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Көгершін отдела образования акимата Мойынкумского района"</w:t>
            </w:r>
          </w:p>
          <w:bookmarkEnd w:id="2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Құлыншақ отдела образования акимата Мойынкумского района"</w:t>
            </w:r>
          </w:p>
          <w:bookmarkEnd w:id="2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НҰР-АЙ отдела образования акимата Мойынкумского района"</w:t>
            </w:r>
          </w:p>
          <w:bookmarkEnd w:id="2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Қуаныш отдела образования акимата Мойынкумского района"</w:t>
            </w:r>
          </w:p>
          <w:bookmarkEnd w:id="2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