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0bb6" w14:textId="efa0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21 декабря 2017 года №19-3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21 мая 2018 года № 25-3. Зарегистрировано Департментом юстиции Жамбылской области 23 мая 2018 года № 3826.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января 2018 года в газете "Мойынқұм таңы")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"6 889 178" заменить цифрами "7 021 171";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"5 475 856" заменить цифрами "5 607 849";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"6 954 825" заменить цифрами "7 086 818".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от 21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131"/>
        <w:gridCol w:w="618"/>
        <w:gridCol w:w="7089"/>
        <w:gridCol w:w="2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7021171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1399354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находяшегося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3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7086818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сельскохозяйственных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внутирайонным сообщениям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6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5108"/>
        <w:gridCol w:w="6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"/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1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2220"/>
        <w:gridCol w:w="1828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от 21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bookmarkStart w:name="z2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67"/>
    <w:bookmarkStart w:name="z2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995"/>
        <w:gridCol w:w="2422"/>
        <w:gridCol w:w="1834"/>
        <w:gridCol w:w="1246"/>
        <w:gridCol w:w="1246"/>
        <w:gridCol w:w="1247"/>
        <w:gridCol w:w="2842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008"Освещение улиц в населенных пунктов"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Мирненского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8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Аксуекского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