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fe2" w14:textId="b98f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 мая 2018 года № 159. Зарегистрировано Департаментом юстиции Жамбылской области 22 мая 2018 года № 3820. Утратило силу постановлением акимата Мойынкумского района Жамбылской области от 14 апреля 2023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Мойынкумского района Жамбылской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Мойынкумского района в установленном законодательством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Мойынкумского района;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Мойынкумского района от 27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6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3373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февраля 2017 года в газете "Мойынқұм таңы").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Сабиту Маденовича Оразымбетову.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2018 года № 159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понятия, используемые в настоящей Методике: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1"/>
    <w:p>
      <w:pPr>
        <w:spacing w:after="0"/>
        <w:ind w:left="0"/>
        <w:jc w:val="both"/>
      </w:pPr>
      <w:bookmarkStart w:name="z57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3"/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70"/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4"/>
    <w:p>
      <w:pPr>
        <w:spacing w:after="0"/>
        <w:ind w:left="0"/>
        <w:jc w:val="both"/>
      </w:pPr>
      <w:bookmarkStart w:name="z111" w:id="95"/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bookmarkStart w:name="z112" w:id="96"/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97"/>
    <w:p>
      <w:pPr>
        <w:spacing w:after="0"/>
        <w:ind w:left="0"/>
        <w:jc w:val="both"/>
      </w:pPr>
      <w:bookmarkStart w:name="z115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района, села,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2"/>
    <w:p>
      <w:pPr>
        <w:spacing w:after="0"/>
        <w:ind w:left="0"/>
        <w:jc w:val="both"/>
      </w:pPr>
      <w:bookmarkStart w:name="z127" w:id="103"/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bookmarkStart w:name="z128" w:id="104"/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Start w:name="z12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(оцениваемый период)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  <w:bookmarkEnd w:id="10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оценки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2"/>
    <w:p>
      <w:pPr>
        <w:spacing w:after="0"/>
        <w:ind w:left="0"/>
        <w:jc w:val="both"/>
      </w:pPr>
      <w:bookmarkStart w:name="z142" w:id="113"/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6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обеспечивает доступность оказываемых государственных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36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"УТВЕРЖДАЮ"</w:t>
      </w:r>
    </w:p>
    <w:bookmarkEnd w:id="195"/>
    <w:p>
      <w:pPr>
        <w:spacing w:after="0"/>
        <w:ind w:left="0"/>
        <w:jc w:val="both"/>
      </w:pPr>
      <w:bookmarkStart w:name="z369" w:id="196"/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bookmarkStart w:name="z370" w:id="197"/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Start w:name="z37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8"/>
    <w:p>
      <w:pPr>
        <w:spacing w:after="0"/>
        <w:ind w:left="0"/>
        <w:jc w:val="both"/>
      </w:pPr>
      <w:bookmarkStart w:name="z372" w:id="1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