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635b" w14:textId="8206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Мойынкумского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14 марта 2018 года № 23-5. Зарегистрировано Департаментом юстиции Жамбылской области 28 марта 2018 года № 3760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6 апреля 2016 года "О правовых актах",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Мойынкумского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Мойынкумского районного маслихата Алипбекова Уланбека Ерболатовича.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от 14 марта 2018 года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Мойынкумского районного маслихата признанных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Мойынкумского районного маслихата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государтвенном Реестре нормативно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2466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февраля 2015 года в районной газете "Мойынқұм таңы");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Мойынкумского районного маслихата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32-6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Мойынкумского районного маслихата от 22 декабря 2014 года № 31-7 "Об установлении единых ставок фиксированного налога" (зарегистрировано в государственном реестре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2638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мая 2015 года в районной газете "Мойынқұм таңы");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Мойынкумского районного маслихата Мойынкумского районного маслихата от 16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государтвенной регистрации нормативно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3111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июня 2016 года в районной газете "Мойынқұм таңы").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