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e57" w14:textId="bf03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поправочные коэффициенты к базовым ставкам платы за земельные участки по селу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марта 2018 года № 23-3. Зарегистрировано Департаментом юстиции Жамбылской области 28 марта 2018 года № 3754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Республики Казахстан" Мойынумский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по селу Мойынкум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экономическому развитию региона, развитию бюджета и местных налогов, сферы промышленности, сельского хозяйства и предпринимательства, рассмотрению проектов договоров о покупке земельных участков, регионального строительства, вопросам охраны окружающей среды.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от 14 марта 2018 года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от 14 марта 2018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 селу Мойынкум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65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  <w:bookmarkEnd w:id="6"/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</w:p>
          <w:bookmarkEnd w:id="7"/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начальной точки І-ой оценочной зоны граница проходит по ул. Аблайхана в юго-восточном напрвлении до пересечения с ул. Амангелды, далее в том же направлений по ул, Амангелды проходит до пересечения с улицей Кобек. По улице Көбек в юго-западном направлений проходит до сая, затем в том же направлений по саю проходит до реки Шу. Далее граница оценочной зоны проходит вдоль реки Шу до границы с Мойынкум, затем по установленной границе села проходит до начальной точки І-ой оценочной зоны.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</w:t>
            </w:r>
          </w:p>
          <w:bookmarkEnd w:id="8"/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ІІ-я оценочная зона расположена в северо-восточной части І-ой оценочной зоны. За начальную точку описания ІІ-ой оценочной зоны принята точка с пересечения улицы Аблайхана с границей с.Мойынкум, далее по границы села в северной, затем в юго-восточном и юго-западном направлений проходит до реки Шу, затем вдоль реки Шу в северо-западном направлений проходит до сая. По сая в северо-восточном направлений по ул. Кобек проходит до пересечения с ул. Амангелды, далее по ул. Амангелды в северо-западном направлений проходит до исходной точки.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</w:t>
            </w:r>
          </w:p>
          <w:bookmarkEnd w:id="9"/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ІІІ-я оценочная зона расположена в южной части І-ой и ІІ-ой оценочной зоны. За начальную точку описания ІІІ-ой оценочной зоны взята точка пересечения существующей границы села с рекой Шу, далее по реке Шу восточном направлении проходит до границы села, далее по границе села до исходной точки.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от 14 марта 2018 года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село Мойынкум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  <w:bookmarkEnd w:id="11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коэффицент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2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13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4"/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