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25ec" w14:textId="0c32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Сыпатай Акаралского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Акаралского сельского округа Меркенского района Жамбылской области от 22 января 2018 года № 1-01/07. Зарегистрировано Департаментом юстиции Жамбылской области 14 февраля 2018 года № 3702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на основании заключения областной ономастической комиссии при акимате Жамбылской области от 24 ноября 2017 года и с учетом мнения населения соответствующей территории, аким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улицы села Сыпатай, Акаралского сельского округа: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Ленинградская - Байтерек;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Центральная - Орталык;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Совхозная - Тауелсиздик;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- Жидели.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Акаралского сельского округа А. Жасыбаева.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Акаралского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Жантайбеков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