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f590" w14:textId="107f5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Сарымолдаева Сарымолдаевского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Сарымолдаевского сельского округа Меркенского района Жамбылской области от 27 июня 2018 года № 67. Зарегистрировано Департаментом юстиции Жамбылской области 16 июля 2018 года № 3912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ономастической комиссии при акимате Жамбылской области от 19 апреля 2018 года и с учетом мнения населения соответствующей территории, аким сельского округа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Сарымолдаева Сарымолдаевского сельского округа: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Автобазовская на улицу Болашақ;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2-переулок Садовый на улицу Азаттық;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переулок Базарный на улицу Зерде;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Восточный на улицу Жерұйық;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аппарата акима Сарымолдаевского сельского округа А.Мамбетову.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Сарымолдаевского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С.Бабижанов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