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fb462" w14:textId="0cfb4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районном бюджете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21 декабря 2018 года № 39-3. Зарегистрировано Департаментом юстиции Жамбылской области 25 декабря 2018 года № 4060.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2019 год в следующих объемах: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15 641 583 тысяч тенге, в том числе: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1 345 771 тысяч тенге;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17 621 тысяч тенге;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48 608 тысяч тенге;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14 229 583 тысяч тенге;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15 717 553 тысяч тенге;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–19 916 тысяч тенге;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45 450 тысяч тенге;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–25 534 тысяч тенге;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- 95 886 тысяч тенге;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95 886 тысяч тенге;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-45 450 тысяч тенге;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-25 534 тысяч тенге;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-75 970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Меркенского районного маслихата Жамбылской области от 28.03.2019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44-4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01.01.2019); от 13.05.2019 </w:t>
      </w:r>
      <w:r>
        <w:rPr>
          <w:rFonts w:ascii="Times New Roman"/>
          <w:b w:val="false"/>
          <w:i w:val="false"/>
          <w:color w:val="000000"/>
          <w:sz w:val="28"/>
        </w:rPr>
        <w:t>№ 46-2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23.07.2019 </w:t>
      </w:r>
      <w:r>
        <w:rPr>
          <w:rFonts w:ascii="Times New Roman"/>
          <w:b w:val="false"/>
          <w:i w:val="false"/>
          <w:color w:val="000000"/>
          <w:sz w:val="28"/>
        </w:rPr>
        <w:t>№ 50-2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27.09.2019 </w:t>
      </w:r>
      <w:r>
        <w:rPr>
          <w:rFonts w:ascii="Times New Roman"/>
          <w:b w:val="false"/>
          <w:i w:val="false"/>
          <w:color w:val="000000"/>
          <w:sz w:val="28"/>
        </w:rPr>
        <w:t>№ 54-2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23.10.2019 </w:t>
      </w:r>
      <w:r>
        <w:rPr>
          <w:rFonts w:ascii="Times New Roman"/>
          <w:b w:val="false"/>
          <w:i w:val="false"/>
          <w:color w:val="000000"/>
          <w:sz w:val="28"/>
        </w:rPr>
        <w:t>№ 56-2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20.11.2019 </w:t>
      </w:r>
      <w:r>
        <w:rPr>
          <w:rFonts w:ascii="Times New Roman"/>
          <w:b w:val="false"/>
          <w:i w:val="false"/>
          <w:color w:val="000000"/>
          <w:sz w:val="28"/>
        </w:rPr>
        <w:t>№ 58-2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23.12.2019 </w:t>
      </w:r>
      <w:r>
        <w:rPr>
          <w:rFonts w:ascii="Times New Roman"/>
          <w:b w:val="false"/>
          <w:i w:val="false"/>
          <w:color w:val="000000"/>
          <w:sz w:val="28"/>
        </w:rPr>
        <w:t>№ 61-4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Предусмотрено объем субвенции на 2019 год, передаваемой из областного бюджета в сумме 7 836 845 тысяч тенге.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Объем субвенции на 2019 год, передаваемой из районного бюджета в бюджет сельских округов определить в сумме 279 693 тысяч тенге.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Актоганский сельский округ – 18 771 тысяч тенге;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сельский округ –28 435 тысяч тенге;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Меркенский сельский округ – 37 420 тысяч тенге;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Сарымолдаевский сельский округ – 32 640 тысяч тенге;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Ойталский сельский округ –30 574 тысяч тенге;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Т.Рыскуловский сельский округ –16 100 тысяч тенге;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Суратский сельский округ –15 250 тысяч тенге;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Жанатоганский сельский округ – 17 263 тысяч тенге;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Андас батырский сельский округ – 24 432 тысяч тенге;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Кенеский сельский округ – 14 727 тысяч тенге;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Таттинский сельский округ –14 231 тысяч тенге;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Акаралский сельский округ – 15 166 тысяч тенге;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Акерменский сельский округ – 14 684 тысяч тенге.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на 2019-2021 годы предусмотреть средства на выплату надбавки к заработной плате специалистам в области здравохранение и социального обеспечения, образования, культуры, спорта, ветеринарии, лесного хозяйства и особо охраняемых природных территорий, работающих в сельских населенных пунктах финансируемых из районного бюджета в размере 25 процентов от оклада и тарифной ставки по сравнению со ставками специалистов, занимающихся этими видами деятельности в городских условиях.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в сумме 22 000 тысяч тенге.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бюджетные программы не подлежащие секвестрированию в процессе исполнения районного бюджета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трансферты органам местного самоуправление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данного решения возложить на постоянную комиссию шестого созыва районного маслихата по вопросам социально-экономического, финансов, бюджету и налогам, местного самоуправления и индустриально-инновационного развития.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39-3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Меркенского районного маслихата Жамбылской области от 23.12.2019 </w:t>
      </w:r>
      <w:r>
        <w:rPr>
          <w:rFonts w:ascii="Times New Roman"/>
          <w:b w:val="false"/>
          <w:i w:val="false"/>
          <w:color w:val="ff0000"/>
          <w:sz w:val="28"/>
        </w:rPr>
        <w:t>№ 61-4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15641583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1345771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311967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311967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314784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314784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671870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667870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14229583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14227549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14227549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15717553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9261014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1086579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7162136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6809004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2940397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для компенсации бюджетных бюджетов в связи с изменениями законодательства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-95886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39-3</w:t>
            </w:r>
          </w:p>
        </w:tc>
      </w:tr>
    </w:tbl>
    <w:bookmarkStart w:name="z6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12208278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10637778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10637778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10637778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12208278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8534629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6940645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6634908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для компенсации бюджетных бюджетов в связи с изменениями законодательства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554"/>
        <w:gridCol w:w="554"/>
        <w:gridCol w:w="2523"/>
        <w:gridCol w:w="81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6"/>
        <w:gridCol w:w="2032"/>
        <w:gridCol w:w="2032"/>
        <w:gridCol w:w="3284"/>
        <w:gridCol w:w="34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-19916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19916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39-3</w:t>
            </w:r>
          </w:p>
        </w:tc>
      </w:tr>
    </w:tbl>
    <w:bookmarkStart w:name="z7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11794905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10130175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11794905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9228306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7329319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7019443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для компенсации бюджетных бюджетов в связи с изменениями законодательства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554"/>
        <w:gridCol w:w="554"/>
        <w:gridCol w:w="2523"/>
        <w:gridCol w:w="81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6"/>
        <w:gridCol w:w="2032"/>
        <w:gridCol w:w="2032"/>
        <w:gridCol w:w="3284"/>
        <w:gridCol w:w="34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-19916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19916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№ 39-3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</w:p>
        </w:tc>
      </w:tr>
    </w:tbl>
    <w:bookmarkStart w:name="z7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не подлежащие секвестированию в процессе исполнения районного бюджета на 2019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4"/>
        <w:gridCol w:w="4394"/>
        <w:gridCol w:w="458"/>
        <w:gridCol w:w="5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№ 39-3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</w:p>
        </w:tc>
      </w:tr>
    </w:tbl>
    <w:bookmarkStart w:name="z7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9"/>
        <w:gridCol w:w="5600"/>
        <w:gridCol w:w="5001"/>
      </w:tblGrid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Аспаринского сельского округа"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