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b456" w14:textId="c4bb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Меркенского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Меркенского района Жамбылской области от 12 декабря 2018 года № 03. Зарегистрировано Департаментом юстиции Жамбылской области 12 декабря 2018 года № 4019. Утратило силу решением акима Меркенского района Жамбылской области от 13 сентября 2019 года № 03</w:t>
      </w:r>
    </w:p>
    <w:p>
      <w:pPr>
        <w:spacing w:after="0"/>
        <w:ind w:left="0"/>
        <w:jc w:val="both"/>
      </w:pPr>
      <w:bookmarkStart w:name="z9" w:id="0"/>
      <w:r>
        <w:rPr>
          <w:rFonts w:ascii="Times New Roman"/>
          <w:b w:val="false"/>
          <w:i w:val="false"/>
          <w:color w:val="ff0000"/>
          <w:sz w:val="28"/>
        </w:rPr>
        <w:t xml:space="preserve">
      Сноска. Утратило силу решением акима Меркенского района Жамбылской области от 13.09.2019 </w:t>
      </w:r>
      <w:r>
        <w:rPr>
          <w:rFonts w:ascii="Times New Roman"/>
          <w:b w:val="false"/>
          <w:i w:val="false"/>
          <w:color w:val="ff0000"/>
          <w:sz w:val="28"/>
        </w:rPr>
        <w:t>№ 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bookmarkStart w:name="z1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Меркенского района РЕШИЛ:</w:t>
      </w:r>
    </w:p>
    <w:bookmarkEnd w:id="1"/>
    <w:bookmarkStart w:name="z18" w:id="2"/>
    <w:p>
      <w:pPr>
        <w:spacing w:after="0"/>
        <w:ind w:left="0"/>
        <w:jc w:val="both"/>
      </w:pPr>
      <w:r>
        <w:rPr>
          <w:rFonts w:ascii="Times New Roman"/>
          <w:b w:val="false"/>
          <w:i w:val="false"/>
          <w:color w:val="000000"/>
          <w:sz w:val="28"/>
        </w:rPr>
        <w:t xml:space="preserve">
      1. Образовать избирательные участки на территории Меркенского района по согласованию с Жамбылской областной территориальной избирательной комиссией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19" w:id="3"/>
    <w:p>
      <w:pPr>
        <w:spacing w:after="0"/>
        <w:ind w:left="0"/>
        <w:jc w:val="both"/>
      </w:pPr>
      <w:r>
        <w:rPr>
          <w:rFonts w:ascii="Times New Roman"/>
          <w:b w:val="false"/>
          <w:i w:val="false"/>
          <w:color w:val="000000"/>
          <w:sz w:val="28"/>
        </w:rPr>
        <w:t xml:space="preserve">
      2. Признать утратившим силу решение акима Меркенского района от 13 февраля 2014 года за </w:t>
      </w:r>
      <w:r>
        <w:rPr>
          <w:rFonts w:ascii="Times New Roman"/>
          <w:b w:val="false"/>
          <w:i w:val="false"/>
          <w:color w:val="000000"/>
          <w:sz w:val="28"/>
        </w:rPr>
        <w:t>№ 02</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w:t>
      </w:r>
      <w:r>
        <w:rPr>
          <w:rFonts w:ascii="Times New Roman"/>
          <w:b w:val="false"/>
          <w:i w:val="false"/>
          <w:color w:val="000000"/>
          <w:sz w:val="28"/>
        </w:rPr>
        <w:t>№ 2136</w:t>
      </w:r>
      <w:r>
        <w:rPr>
          <w:rFonts w:ascii="Times New Roman"/>
          <w:b w:val="false"/>
          <w:i w:val="false"/>
          <w:color w:val="000000"/>
          <w:sz w:val="28"/>
        </w:rPr>
        <w:t>, опубликовано в районной газете "Меркі тынысы–Меркенский вестник" от 27 марта 2014 года).</w:t>
      </w:r>
    </w:p>
    <w:bookmarkEnd w:id="3"/>
    <w:bookmarkStart w:name="z20" w:id="4"/>
    <w:p>
      <w:pPr>
        <w:spacing w:after="0"/>
        <w:ind w:left="0"/>
        <w:jc w:val="both"/>
      </w:pPr>
      <w:r>
        <w:rPr>
          <w:rFonts w:ascii="Times New Roman"/>
          <w:b w:val="false"/>
          <w:i w:val="false"/>
          <w:color w:val="000000"/>
          <w:sz w:val="28"/>
        </w:rPr>
        <w:t>
      3. Контроль за исполнением данного решения возложить на руководителя аппарата акима района А. Медетбекова.</w:t>
      </w:r>
    </w:p>
    <w:bookmarkEnd w:id="4"/>
    <w:bookmarkStart w:name="z21"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Умирбеков</w:t>
            </w:r>
            <w:r>
              <w:rPr>
                <w:rFonts w:ascii="Times New Roman"/>
                <w:b w:val="false"/>
                <w:i w:val="false"/>
                <w:color w:val="000000"/>
                <w:sz w:val="20"/>
              </w:rPr>
              <w:t>
</w:t>
            </w:r>
          </w:p>
        </w:tc>
      </w:tr>
    </w:tbl>
    <w:bookmarkStart w:name="z23" w:id="6"/>
    <w:p>
      <w:pPr>
        <w:spacing w:after="0"/>
        <w:ind w:left="0"/>
        <w:jc w:val="both"/>
      </w:pPr>
      <w:r>
        <w:rPr>
          <w:rFonts w:ascii="Times New Roman"/>
          <w:b w:val="false"/>
          <w:i w:val="false"/>
          <w:color w:val="000000"/>
          <w:sz w:val="28"/>
        </w:rPr>
        <w:t>
      "СОГЛАСОВАНО"</w:t>
      </w:r>
    </w:p>
    <w:bookmarkEnd w:id="6"/>
    <w:bookmarkStart w:name="z24" w:id="7"/>
    <w:p>
      <w:pPr>
        <w:spacing w:after="0"/>
        <w:ind w:left="0"/>
        <w:jc w:val="both"/>
      </w:pPr>
      <w:r>
        <w:rPr>
          <w:rFonts w:ascii="Times New Roman"/>
          <w:b w:val="false"/>
          <w:i w:val="false"/>
          <w:color w:val="000000"/>
          <w:sz w:val="28"/>
        </w:rPr>
        <w:t xml:space="preserve">
      Председатель Жамбылской </w:t>
      </w:r>
    </w:p>
    <w:bookmarkEnd w:id="7"/>
    <w:bookmarkStart w:name="z25" w:id="8"/>
    <w:p>
      <w:pPr>
        <w:spacing w:after="0"/>
        <w:ind w:left="0"/>
        <w:jc w:val="both"/>
      </w:pPr>
      <w:r>
        <w:rPr>
          <w:rFonts w:ascii="Times New Roman"/>
          <w:b w:val="false"/>
          <w:i w:val="false"/>
          <w:color w:val="000000"/>
          <w:sz w:val="28"/>
        </w:rPr>
        <w:t xml:space="preserve">
      областной территориальной </w:t>
      </w:r>
    </w:p>
    <w:bookmarkEnd w:id="8"/>
    <w:bookmarkStart w:name="z26" w:id="9"/>
    <w:p>
      <w:pPr>
        <w:spacing w:after="0"/>
        <w:ind w:left="0"/>
        <w:jc w:val="both"/>
      </w:pPr>
      <w:r>
        <w:rPr>
          <w:rFonts w:ascii="Times New Roman"/>
          <w:b w:val="false"/>
          <w:i w:val="false"/>
          <w:color w:val="000000"/>
          <w:sz w:val="28"/>
        </w:rPr>
        <w:t>
      избирательной комиссии</w:t>
      </w:r>
    </w:p>
    <w:bookmarkEnd w:id="9"/>
    <w:bookmarkStart w:name="z27" w:id="10"/>
    <w:p>
      <w:pPr>
        <w:spacing w:after="0"/>
        <w:ind w:left="0"/>
        <w:jc w:val="both"/>
      </w:pPr>
      <w:r>
        <w:rPr>
          <w:rFonts w:ascii="Times New Roman"/>
          <w:b w:val="false"/>
          <w:i w:val="false"/>
          <w:color w:val="000000"/>
          <w:sz w:val="28"/>
        </w:rPr>
        <w:t>
      М.Сарыбеков</w:t>
      </w:r>
    </w:p>
    <w:bookmarkEnd w:id="10"/>
    <w:bookmarkStart w:name="z28" w:id="11"/>
    <w:p>
      <w:pPr>
        <w:spacing w:after="0"/>
        <w:ind w:left="0"/>
        <w:jc w:val="both"/>
      </w:pPr>
      <w:r>
        <w:rPr>
          <w:rFonts w:ascii="Times New Roman"/>
          <w:b w:val="false"/>
          <w:i w:val="false"/>
          <w:color w:val="000000"/>
          <w:sz w:val="28"/>
        </w:rPr>
        <w:t>
      "26" ноябрь 2018 год</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акима </w:t>
            </w:r>
            <w:r>
              <w:rPr>
                <w:rFonts w:ascii="Times New Roman"/>
                <w:b w:val="false"/>
                <w:i w:val="false"/>
                <w:color w:val="000000"/>
                <w:sz w:val="20"/>
              </w:rPr>
              <w:t>Меркенского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декабря 2018 года № 03</w:t>
            </w:r>
          </w:p>
        </w:tc>
      </w:tr>
    </w:tbl>
    <w:bookmarkStart w:name="z32" w:id="12"/>
    <w:p>
      <w:pPr>
        <w:spacing w:after="0"/>
        <w:ind w:left="0"/>
        <w:jc w:val="left"/>
      </w:pPr>
      <w:r>
        <w:rPr>
          <w:rFonts w:ascii="Times New Roman"/>
          <w:b/>
          <w:i w:val="false"/>
          <w:color w:val="000000"/>
        </w:rPr>
        <w:t xml:space="preserve"> Избирательные участки на территории Меркенского района</w:t>
      </w:r>
    </w:p>
    <w:bookmarkEnd w:id="12"/>
    <w:bookmarkStart w:name="z33" w:id="1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269</w:t>
      </w:r>
    </w:p>
    <w:bookmarkEnd w:id="13"/>
    <w:bookmarkStart w:name="z34" w:id="14"/>
    <w:p>
      <w:pPr>
        <w:spacing w:after="0"/>
        <w:ind w:left="0"/>
        <w:jc w:val="both"/>
      </w:pPr>
      <w:r>
        <w:rPr>
          <w:rFonts w:ascii="Times New Roman"/>
          <w:b w:val="false"/>
          <w:i w:val="false"/>
          <w:color w:val="000000"/>
          <w:sz w:val="28"/>
        </w:rPr>
        <w:t xml:space="preserve">
      Границы: улицы Тилемис, Амангелды, Абая, С.Косбармакова, Т. Абильдаева, С. Нартбаева, Аймат, Актикен, Жамбыла, Алтынсарина, Керимбай, Т. Дабесинова, Мырзатая, Т. Алшеева, Маликасана, Г. Муратбаева, А. Ниязбекова, Карабала, Темиржол села Актоган, село Казак Дихан, горные участки Ойранды, Каракыстак, Бурге, Тандыр, Актикен, Молалы. </w:t>
      </w:r>
    </w:p>
    <w:bookmarkEnd w:id="14"/>
    <w:bookmarkStart w:name="z35" w:id="1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270</w:t>
      </w:r>
    </w:p>
    <w:bookmarkEnd w:id="15"/>
    <w:bookmarkStart w:name="z36" w:id="16"/>
    <w:p>
      <w:pPr>
        <w:spacing w:after="0"/>
        <w:ind w:left="0"/>
        <w:jc w:val="both"/>
      </w:pPr>
      <w:r>
        <w:rPr>
          <w:rFonts w:ascii="Times New Roman"/>
          <w:b w:val="false"/>
          <w:i w:val="false"/>
          <w:color w:val="000000"/>
          <w:sz w:val="28"/>
        </w:rPr>
        <w:t>
      Границы: дома №1-184 улицы Исмаилова, улицы М. Смагулова, К. Исагулова, Ш. Уалиханова, Курмангазы, Турлыбай Батыр, Айтеке би, Толе би, Казыбек би, Т. Абаева, Самурык села Жамбыла.</w:t>
      </w:r>
    </w:p>
    <w:bookmarkEnd w:id="16"/>
    <w:bookmarkStart w:name="z37" w:id="1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271</w:t>
      </w:r>
    </w:p>
    <w:bookmarkEnd w:id="17"/>
    <w:bookmarkStart w:name="z38" w:id="18"/>
    <w:p>
      <w:pPr>
        <w:spacing w:after="0"/>
        <w:ind w:left="0"/>
        <w:jc w:val="both"/>
      </w:pPr>
      <w:r>
        <w:rPr>
          <w:rFonts w:ascii="Times New Roman"/>
          <w:b w:val="false"/>
          <w:i w:val="false"/>
          <w:color w:val="000000"/>
          <w:sz w:val="28"/>
        </w:rPr>
        <w:t>
      Границы: улицы О. Умбетова, О. Кабылова, О. Исмаилова, Т. Аубакирова, Жаугаш батыра, переулок Жаугаш батыра, И. Алтынсарина, Б. Момышулы, Ж. Омарова села Жамбыла.</w:t>
      </w:r>
    </w:p>
    <w:bookmarkEnd w:id="18"/>
    <w:bookmarkStart w:name="z39" w:id="1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272</w:t>
      </w:r>
    </w:p>
    <w:bookmarkEnd w:id="19"/>
    <w:bookmarkStart w:name="z40" w:id="20"/>
    <w:p>
      <w:pPr>
        <w:spacing w:after="0"/>
        <w:ind w:left="0"/>
        <w:jc w:val="both"/>
      </w:pPr>
      <w:r>
        <w:rPr>
          <w:rFonts w:ascii="Times New Roman"/>
          <w:b w:val="false"/>
          <w:i w:val="false"/>
          <w:color w:val="000000"/>
          <w:sz w:val="28"/>
        </w:rPr>
        <w:t>
      Границы: улицы И. Асимова, Колтоган, С. Муханова села Турлыбай батыра.</w:t>
      </w:r>
    </w:p>
    <w:bookmarkEnd w:id="20"/>
    <w:bookmarkStart w:name="z41" w:id="2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273</w:t>
      </w:r>
    </w:p>
    <w:bookmarkEnd w:id="21"/>
    <w:bookmarkStart w:name="z42" w:id="22"/>
    <w:p>
      <w:pPr>
        <w:spacing w:after="0"/>
        <w:ind w:left="0"/>
        <w:jc w:val="both"/>
      </w:pPr>
      <w:r>
        <w:rPr>
          <w:rFonts w:ascii="Times New Roman"/>
          <w:b w:val="false"/>
          <w:i w:val="false"/>
          <w:color w:val="000000"/>
          <w:sz w:val="28"/>
        </w:rPr>
        <w:t>
      Границы: улицы М. Маметова, Қуттыбекулы, К. Манкеева, Шапагат, Есенина, М. Ауезова, Темирязева, Ю. Гагарина, М. Киргизбаева, Астана, Каракат, Достык, Таугули, М. Мадимарова, Ж. Айтымбетова, Наурыз, Абая, С. Рахманкулова, Мичурина села Жамбыл.</w:t>
      </w:r>
    </w:p>
    <w:bookmarkEnd w:id="22"/>
    <w:bookmarkStart w:name="z43" w:id="2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274</w:t>
      </w:r>
    </w:p>
    <w:bookmarkEnd w:id="23"/>
    <w:bookmarkStart w:name="z44" w:id="24"/>
    <w:p>
      <w:pPr>
        <w:spacing w:after="0"/>
        <w:ind w:left="0"/>
        <w:jc w:val="both"/>
      </w:pPr>
      <w:r>
        <w:rPr>
          <w:rFonts w:ascii="Times New Roman"/>
          <w:b w:val="false"/>
          <w:i w:val="false"/>
          <w:color w:val="000000"/>
          <w:sz w:val="28"/>
        </w:rPr>
        <w:t xml:space="preserve">
      Границы: улицы Жамбыла, Т.Рыскулова, Аккайнар, Ынтымак села Талдыбулак. </w:t>
      </w:r>
    </w:p>
    <w:bookmarkEnd w:id="24"/>
    <w:bookmarkStart w:name="z45" w:id="2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275</w:t>
      </w:r>
    </w:p>
    <w:bookmarkEnd w:id="25"/>
    <w:bookmarkStart w:name="z46" w:id="26"/>
    <w:p>
      <w:pPr>
        <w:spacing w:after="0"/>
        <w:ind w:left="0"/>
        <w:jc w:val="both"/>
      </w:pPr>
      <w:r>
        <w:rPr>
          <w:rFonts w:ascii="Times New Roman"/>
          <w:b w:val="false"/>
          <w:i w:val="false"/>
          <w:color w:val="000000"/>
          <w:sz w:val="28"/>
        </w:rPr>
        <w:t>
      Границы: улицы Е. Оспантаева, Жаксылык, Ш. Мусабекова, М. Маметова, 1 переулок М. Маметова, 5 переулок М. Маметова, тупик Маметова, Я. Айденова, переулок Я. Айденова, тупик Гагарина, К. Аскарова, С. Муканова, Н. Абдирова, дома с номерами 216-220, 1-177 улицы Исмаилова села Мерке.</w:t>
      </w:r>
    </w:p>
    <w:bookmarkEnd w:id="26"/>
    <w:bookmarkStart w:name="z47" w:id="2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276</w:t>
      </w:r>
    </w:p>
    <w:bookmarkEnd w:id="27"/>
    <w:bookmarkStart w:name="z48" w:id="28"/>
    <w:p>
      <w:pPr>
        <w:spacing w:after="0"/>
        <w:ind w:left="0"/>
        <w:jc w:val="both"/>
      </w:pPr>
      <w:r>
        <w:rPr>
          <w:rFonts w:ascii="Times New Roman"/>
          <w:b w:val="false"/>
          <w:i w:val="false"/>
          <w:color w:val="000000"/>
          <w:sz w:val="28"/>
        </w:rPr>
        <w:t>
      Границы: улицы Ш. Омарова, переулок Торгаева, Торгаева, Акбулак, Дорбабаева, А. Аскарова, переулок А. Аскарова, Бекжанова, переулок Бекжанова, Касымалиева, Улгили, Абая, Тутокина, Зеленая, Ж. Турсынбаева, Спортивная, Конакбаева, Черкиса, Навои, Т. Ахтамбердиева, дома с номерами 234-248, 181-187 А. Исмаилова села Мерке.</w:t>
      </w:r>
    </w:p>
    <w:bookmarkEnd w:id="28"/>
    <w:bookmarkStart w:name="z49" w:id="2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277</w:t>
      </w:r>
    </w:p>
    <w:bookmarkEnd w:id="29"/>
    <w:bookmarkStart w:name="z50" w:id="30"/>
    <w:p>
      <w:pPr>
        <w:spacing w:after="0"/>
        <w:ind w:left="0"/>
        <w:jc w:val="both"/>
      </w:pPr>
      <w:r>
        <w:rPr>
          <w:rFonts w:ascii="Times New Roman"/>
          <w:b w:val="false"/>
          <w:i w:val="false"/>
          <w:color w:val="000000"/>
          <w:sz w:val="28"/>
        </w:rPr>
        <w:t xml:space="preserve">
      Границы: дома с номерами 2-148, 1-147 улицы К. Сарымолдаева, Г. Муратбаева, переулок Узкий, Терешковой, дома с номерами 260-334, 189-279 улицы А.Исмаилова, Низами, переулок Низами, тупик Низами, Карцарг, С. Толендиева, Есимбекова села Мерке. </w:t>
      </w:r>
    </w:p>
    <w:bookmarkEnd w:id="30"/>
    <w:bookmarkStart w:name="z51" w:id="3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278</w:t>
      </w:r>
    </w:p>
    <w:bookmarkEnd w:id="31"/>
    <w:bookmarkStart w:name="z52" w:id="32"/>
    <w:p>
      <w:pPr>
        <w:spacing w:after="0"/>
        <w:ind w:left="0"/>
        <w:jc w:val="both"/>
      </w:pPr>
      <w:r>
        <w:rPr>
          <w:rFonts w:ascii="Times New Roman"/>
          <w:b w:val="false"/>
          <w:i w:val="false"/>
          <w:color w:val="000000"/>
          <w:sz w:val="28"/>
        </w:rPr>
        <w:t>
      Границы: санаторий Мерке, ГЭС -1, ГЭС -2, ГЭС-3, отдыхающие санатория "Мерке".</w:t>
      </w:r>
    </w:p>
    <w:bookmarkEnd w:id="32"/>
    <w:bookmarkStart w:name="z53" w:id="3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279</w:t>
      </w:r>
    </w:p>
    <w:bookmarkEnd w:id="33"/>
    <w:bookmarkStart w:name="z54" w:id="34"/>
    <w:p>
      <w:pPr>
        <w:spacing w:after="0"/>
        <w:ind w:left="0"/>
        <w:jc w:val="both"/>
      </w:pPr>
      <w:r>
        <w:rPr>
          <w:rFonts w:ascii="Times New Roman"/>
          <w:b w:val="false"/>
          <w:i w:val="false"/>
          <w:color w:val="000000"/>
          <w:sz w:val="28"/>
        </w:rPr>
        <w:t xml:space="preserve">
      Границы: улицы Т. Бокина, переулок Т. Бокина, У. Зукенова, Е. Сауранбаева, Б. Оспаналы, переулок Б. Оспаналы, Кемелбекова, тупик Кемелбекова села Мерке. </w:t>
      </w:r>
    </w:p>
    <w:bookmarkEnd w:id="34"/>
    <w:bookmarkStart w:name="z55" w:id="3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280</w:t>
      </w:r>
    </w:p>
    <w:bookmarkEnd w:id="35"/>
    <w:bookmarkStart w:name="z56" w:id="36"/>
    <w:p>
      <w:pPr>
        <w:spacing w:after="0"/>
        <w:ind w:left="0"/>
        <w:jc w:val="both"/>
      </w:pPr>
      <w:r>
        <w:rPr>
          <w:rFonts w:ascii="Times New Roman"/>
          <w:b w:val="false"/>
          <w:i w:val="false"/>
          <w:color w:val="000000"/>
          <w:sz w:val="28"/>
        </w:rPr>
        <w:t>
      Границы: улицы Петра Толстова, Ларионова, Рычилова, М. Жылысбаева, Жеруйык, переулок Восточная, Низами, переулок Низами, О. Сауранбаева, Домалак ана, Толе би, Б. Байганаева, дома с номерами 295-376 улицы Исмаилова, Карцаг села Сарымолдаева.</w:t>
      </w:r>
    </w:p>
    <w:bookmarkEnd w:id="36"/>
    <w:bookmarkStart w:name="z57" w:id="3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281</w:t>
      </w:r>
    </w:p>
    <w:bookmarkEnd w:id="37"/>
    <w:bookmarkStart w:name="z58" w:id="38"/>
    <w:p>
      <w:pPr>
        <w:spacing w:after="0"/>
        <w:ind w:left="0"/>
        <w:jc w:val="both"/>
      </w:pPr>
      <w:r>
        <w:rPr>
          <w:rFonts w:ascii="Times New Roman"/>
          <w:b w:val="false"/>
          <w:i w:val="false"/>
          <w:color w:val="000000"/>
          <w:sz w:val="28"/>
        </w:rPr>
        <w:t>
      Границы: улицы Азаттык, 4-переулок Садовый, дома с номерами 1-131, 2-130 улицы Т. Рыскулова, 1-переулок Т. Рыскулова, 2-переулок Т. Рыскулова, Т. Кожакеева, Кутузова, Савва, К. Амангелдиева, Косенко, Зерде, С.Бутабаева, переулок 40 лет Казахстану, 3-переулок Т. Рыскулова, Мустафина села Сарымолдаева.</w:t>
      </w:r>
    </w:p>
    <w:bookmarkEnd w:id="38"/>
    <w:bookmarkStart w:name="z59" w:id="3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282</w:t>
      </w:r>
    </w:p>
    <w:bookmarkEnd w:id="39"/>
    <w:bookmarkStart w:name="z60" w:id="40"/>
    <w:p>
      <w:pPr>
        <w:spacing w:after="0"/>
        <w:ind w:left="0"/>
        <w:jc w:val="both"/>
      </w:pPr>
      <w:r>
        <w:rPr>
          <w:rFonts w:ascii="Times New Roman"/>
          <w:b w:val="false"/>
          <w:i w:val="false"/>
          <w:color w:val="000000"/>
          <w:sz w:val="28"/>
        </w:rPr>
        <w:t>
      Границы: дома с номерами 133-291, 132-268 улицы Т. Рыскулова, улицы 4 переулок Т. Рыскулова, Жандосова, Байназарова, Орловка, К. Кожамбердиева, О. Карбозова, 1-переулок Ращупкина, 2-переулок Ращупкина, Ращупкина села Екпинди.</w:t>
      </w:r>
    </w:p>
    <w:bookmarkEnd w:id="40"/>
    <w:bookmarkStart w:name="z61" w:id="4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283</w:t>
      </w:r>
    </w:p>
    <w:bookmarkEnd w:id="41"/>
    <w:bookmarkStart w:name="z62" w:id="42"/>
    <w:p>
      <w:pPr>
        <w:spacing w:after="0"/>
        <w:ind w:left="0"/>
        <w:jc w:val="both"/>
      </w:pPr>
      <w:r>
        <w:rPr>
          <w:rFonts w:ascii="Times New Roman"/>
          <w:b w:val="false"/>
          <w:i w:val="false"/>
          <w:color w:val="000000"/>
          <w:sz w:val="28"/>
        </w:rPr>
        <w:t xml:space="preserve">
      Границы: улицы Косанова, дома с номерами 1-59 улицы Жаугаш Батыра, дома с номерами 1-31 улицы К. Сарымолдаева, Б. Киргизбаева села Ойтал. </w:t>
      </w:r>
    </w:p>
    <w:bookmarkEnd w:id="42"/>
    <w:bookmarkStart w:name="z63" w:id="4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284</w:t>
      </w:r>
    </w:p>
    <w:bookmarkEnd w:id="43"/>
    <w:bookmarkStart w:name="z64" w:id="44"/>
    <w:p>
      <w:pPr>
        <w:spacing w:after="0"/>
        <w:ind w:left="0"/>
        <w:jc w:val="both"/>
      </w:pPr>
      <w:r>
        <w:rPr>
          <w:rFonts w:ascii="Times New Roman"/>
          <w:b w:val="false"/>
          <w:i w:val="false"/>
          <w:color w:val="000000"/>
          <w:sz w:val="28"/>
        </w:rPr>
        <w:t>
      Границы: улицы Тогансай, Алаш, Парковая, Мамыр, Улытау, Арайлы, М. Байганаева, переулок М. Байганаева, Кооперативная, Ворошилова, Шаттык, Изгилик, Маханды, Алатау села Ойтал.</w:t>
      </w:r>
    </w:p>
    <w:bookmarkEnd w:id="44"/>
    <w:bookmarkStart w:name="z65" w:id="4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285</w:t>
      </w:r>
    </w:p>
    <w:bookmarkEnd w:id="45"/>
    <w:bookmarkStart w:name="z66" w:id="46"/>
    <w:p>
      <w:pPr>
        <w:spacing w:after="0"/>
        <w:ind w:left="0"/>
        <w:jc w:val="both"/>
      </w:pPr>
      <w:r>
        <w:rPr>
          <w:rFonts w:ascii="Times New Roman"/>
          <w:b w:val="false"/>
          <w:i w:val="false"/>
          <w:color w:val="000000"/>
          <w:sz w:val="28"/>
        </w:rPr>
        <w:t>
      Границы: улицы М. Шокай, Керуен, Азаттык, Пролетарская, Мерей, переулок Мерей, Коржайлау, Самурык, Чапаева, Атамура, Амангелды, Акниет, Кавказская, Рауан, Костоган, переулок Костоган, Т. Кожакеева, Умит, Семафорная, дома Железнодорожников, Нефтебаза села Ойтал.</w:t>
      </w:r>
    </w:p>
    <w:bookmarkEnd w:id="46"/>
    <w:bookmarkStart w:name="z67" w:id="4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286</w:t>
      </w:r>
    </w:p>
    <w:bookmarkEnd w:id="47"/>
    <w:bookmarkStart w:name="z68" w:id="48"/>
    <w:p>
      <w:pPr>
        <w:spacing w:after="0"/>
        <w:ind w:left="0"/>
        <w:jc w:val="both"/>
      </w:pPr>
      <w:r>
        <w:rPr>
          <w:rFonts w:ascii="Times New Roman"/>
          <w:b w:val="false"/>
          <w:i w:val="false"/>
          <w:color w:val="000000"/>
          <w:sz w:val="28"/>
        </w:rPr>
        <w:t>
      Границы: улицы Бейбитшилик, Мичурина, переулок Мичурина, Лермонтова, переулок Лермонтова, тупик Лермонтова, Карлыгаш, Бакыт, дома с номерами 2-22 улицы Белинского, Атамекен, Карасу, Ынтымак, К. Адамбаева, Тургенева, Балауса, Толстого села Ойтал.</w:t>
      </w:r>
    </w:p>
    <w:bookmarkEnd w:id="48"/>
    <w:bookmarkStart w:name="z69" w:id="4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287</w:t>
      </w:r>
    </w:p>
    <w:bookmarkEnd w:id="49"/>
    <w:bookmarkStart w:name="z70" w:id="50"/>
    <w:p>
      <w:pPr>
        <w:spacing w:after="0"/>
        <w:ind w:left="0"/>
        <w:jc w:val="both"/>
      </w:pPr>
      <w:r>
        <w:rPr>
          <w:rFonts w:ascii="Times New Roman"/>
          <w:b w:val="false"/>
          <w:i w:val="false"/>
          <w:color w:val="000000"/>
          <w:sz w:val="28"/>
        </w:rPr>
        <w:t>
      Границы: улицы Т. Кобейулы, Ш. Уалиханова, Т. Рыскулова, М.Ауезова, К. Сатпаева, Д. Сыргабайулы, Кашке батыра, Р. Журынова села Т. Рыскулова.</w:t>
      </w:r>
    </w:p>
    <w:bookmarkEnd w:id="50"/>
    <w:bookmarkStart w:name="z71" w:id="5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288</w:t>
      </w:r>
    </w:p>
    <w:bookmarkEnd w:id="51"/>
    <w:bookmarkStart w:name="z72" w:id="52"/>
    <w:p>
      <w:pPr>
        <w:spacing w:after="0"/>
        <w:ind w:left="0"/>
        <w:jc w:val="both"/>
      </w:pPr>
      <w:r>
        <w:rPr>
          <w:rFonts w:ascii="Times New Roman"/>
          <w:b w:val="false"/>
          <w:i w:val="false"/>
          <w:color w:val="000000"/>
          <w:sz w:val="28"/>
        </w:rPr>
        <w:t>
      Границы: улицы С. Сейфулина, Ш. Уәлиханова, Акбастау, Жукова, Гоголя, Тургымбаева, Кокжиек, Талапты, Ш. Токешулы, Бокейханова, Көкшетау, Теректи, К. Мухаметжанова, Булкышева, Арна села Интернациональная.</w:t>
      </w:r>
    </w:p>
    <w:bookmarkEnd w:id="52"/>
    <w:bookmarkStart w:name="z73" w:id="5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289</w:t>
      </w:r>
    </w:p>
    <w:bookmarkEnd w:id="53"/>
    <w:bookmarkStart w:name="z74" w:id="54"/>
    <w:p>
      <w:pPr>
        <w:spacing w:after="0"/>
        <w:ind w:left="0"/>
        <w:jc w:val="both"/>
      </w:pPr>
      <w:r>
        <w:rPr>
          <w:rFonts w:ascii="Times New Roman"/>
          <w:b w:val="false"/>
          <w:i w:val="false"/>
          <w:color w:val="000000"/>
          <w:sz w:val="28"/>
        </w:rPr>
        <w:t>
      Границы: улицы Матвиенкова, Асубая, Кыздарбекова, Жамбыла, Т. Конырбаева, Т. Байтикова, А. Нуралиева, Улы дала, С. Барменкулова, Сейтимбет села Акарал.</w:t>
      </w:r>
    </w:p>
    <w:bookmarkEnd w:id="54"/>
    <w:bookmarkStart w:name="z75" w:id="5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290</w:t>
      </w:r>
    </w:p>
    <w:bookmarkEnd w:id="55"/>
    <w:bookmarkStart w:name="z76" w:id="56"/>
    <w:p>
      <w:pPr>
        <w:spacing w:after="0"/>
        <w:ind w:left="0"/>
        <w:jc w:val="both"/>
      </w:pPr>
      <w:r>
        <w:rPr>
          <w:rFonts w:ascii="Times New Roman"/>
          <w:b w:val="false"/>
          <w:i w:val="false"/>
          <w:color w:val="000000"/>
          <w:sz w:val="28"/>
        </w:rPr>
        <w:t>
      Границы: улицы Тауелсиздик, Жидели, Байтерек, Орталык села Сыпатай.</w:t>
      </w:r>
    </w:p>
    <w:bookmarkEnd w:id="56"/>
    <w:bookmarkStart w:name="z77" w:id="5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291</w:t>
      </w:r>
    </w:p>
    <w:bookmarkEnd w:id="57"/>
    <w:bookmarkStart w:name="z78" w:id="58"/>
    <w:p>
      <w:pPr>
        <w:spacing w:after="0"/>
        <w:ind w:left="0"/>
        <w:jc w:val="both"/>
      </w:pPr>
      <w:r>
        <w:rPr>
          <w:rFonts w:ascii="Times New Roman"/>
          <w:b w:val="false"/>
          <w:i w:val="false"/>
          <w:color w:val="000000"/>
          <w:sz w:val="28"/>
        </w:rPr>
        <w:t>
      Границы: улицы Сыпатай, Б.Момышулы, Т. Рыскулова села Тескентоган.</w:t>
      </w:r>
    </w:p>
    <w:bookmarkEnd w:id="58"/>
    <w:bookmarkStart w:name="z79" w:id="5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292</w:t>
      </w:r>
    </w:p>
    <w:bookmarkEnd w:id="59"/>
    <w:bookmarkStart w:name="z80" w:id="60"/>
    <w:p>
      <w:pPr>
        <w:spacing w:after="0"/>
        <w:ind w:left="0"/>
        <w:jc w:val="both"/>
      </w:pPr>
      <w:r>
        <w:rPr>
          <w:rFonts w:ascii="Times New Roman"/>
          <w:b w:val="false"/>
          <w:i w:val="false"/>
          <w:color w:val="000000"/>
          <w:sz w:val="28"/>
        </w:rPr>
        <w:t>
      Границы: улицы Ш. Калдыбая, М. Жандаулет, М. Маметова, Б. Омаралы, Жамбыла, С. Дадабайулы, А. Молдагулова, Г. Муратбаева, Абая, М. Ауезова, С. Абдиманапа, С. Коржынбая села Сурат, участки МТФ, Карагау, Саргау, Жетитобе, Ойбаза, участок Орта кум.</w:t>
      </w:r>
    </w:p>
    <w:bookmarkEnd w:id="60"/>
    <w:bookmarkStart w:name="z81" w:id="6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293</w:t>
      </w:r>
    </w:p>
    <w:bookmarkEnd w:id="61"/>
    <w:bookmarkStart w:name="z82" w:id="62"/>
    <w:p>
      <w:pPr>
        <w:spacing w:after="0"/>
        <w:ind w:left="0"/>
        <w:jc w:val="both"/>
      </w:pPr>
      <w:r>
        <w:rPr>
          <w:rFonts w:ascii="Times New Roman"/>
          <w:b w:val="false"/>
          <w:i w:val="false"/>
          <w:color w:val="000000"/>
          <w:sz w:val="28"/>
        </w:rPr>
        <w:t>
      Границы: улицы Р. Кулбаева, Д. Конаева, Б. Тойлыбаева, Мырзахмета, Алимхожина, Жамбыла, Т. Абдрахманова села Костоган, участок Кара тума.</w:t>
      </w:r>
    </w:p>
    <w:bookmarkEnd w:id="62"/>
    <w:bookmarkStart w:name="z83" w:id="6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294</w:t>
      </w:r>
    </w:p>
    <w:bookmarkEnd w:id="63"/>
    <w:bookmarkStart w:name="z84" w:id="64"/>
    <w:p>
      <w:pPr>
        <w:spacing w:after="0"/>
        <w:ind w:left="0"/>
        <w:jc w:val="both"/>
      </w:pPr>
      <w:r>
        <w:rPr>
          <w:rFonts w:ascii="Times New Roman"/>
          <w:b w:val="false"/>
          <w:i w:val="false"/>
          <w:color w:val="000000"/>
          <w:sz w:val="28"/>
        </w:rPr>
        <w:t>
      Границы: улицы З. Мустафаева, Б. Рыскулбекова села Кызыл сай.</w:t>
      </w:r>
    </w:p>
    <w:bookmarkEnd w:id="64"/>
    <w:bookmarkStart w:name="z85" w:id="6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295</w:t>
      </w:r>
    </w:p>
    <w:bookmarkEnd w:id="65"/>
    <w:bookmarkStart w:name="z86" w:id="66"/>
    <w:p>
      <w:pPr>
        <w:spacing w:after="0"/>
        <w:ind w:left="0"/>
        <w:jc w:val="both"/>
      </w:pPr>
      <w:r>
        <w:rPr>
          <w:rFonts w:ascii="Times New Roman"/>
          <w:b w:val="false"/>
          <w:i w:val="false"/>
          <w:color w:val="000000"/>
          <w:sz w:val="28"/>
        </w:rPr>
        <w:t>
      Границы: улицы Сейдумана, Садуакаса, Ынтымак, ЖД Казарма села Мынказан.</w:t>
      </w:r>
    </w:p>
    <w:bookmarkEnd w:id="66"/>
    <w:bookmarkStart w:name="z87" w:id="6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296</w:t>
      </w:r>
    </w:p>
    <w:bookmarkEnd w:id="67"/>
    <w:bookmarkStart w:name="z88" w:id="68"/>
    <w:p>
      <w:pPr>
        <w:spacing w:after="0"/>
        <w:ind w:left="0"/>
        <w:jc w:val="both"/>
      </w:pPr>
      <w:r>
        <w:rPr>
          <w:rFonts w:ascii="Times New Roman"/>
          <w:b w:val="false"/>
          <w:i w:val="false"/>
          <w:color w:val="000000"/>
          <w:sz w:val="28"/>
        </w:rPr>
        <w:t>
      Границы: улицы Сулусай, Даму, Айжантас, Дарын, Жайсан, Ынтымак, Гоголя, Туяк Тайбекова, Магадин Гасанова, Турар Рыскулова, Кокжиек села Андас батыр.</w:t>
      </w:r>
    </w:p>
    <w:bookmarkEnd w:id="68"/>
    <w:bookmarkStart w:name="z89" w:id="6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297</w:t>
      </w:r>
    </w:p>
    <w:bookmarkEnd w:id="69"/>
    <w:bookmarkStart w:name="z90" w:id="70"/>
    <w:p>
      <w:pPr>
        <w:spacing w:after="0"/>
        <w:ind w:left="0"/>
        <w:jc w:val="both"/>
      </w:pPr>
      <w:r>
        <w:rPr>
          <w:rFonts w:ascii="Times New Roman"/>
          <w:b w:val="false"/>
          <w:i w:val="false"/>
          <w:color w:val="000000"/>
          <w:sz w:val="28"/>
        </w:rPr>
        <w:t>
      Границы: улицы Карпык батыра, Юрий Гагарина, Арал Кыстак, Абая, Жамбыла, Железнодорожная, Асар, Оркен, Сулутор села Кызыл кыстак.</w:t>
      </w:r>
    </w:p>
    <w:bookmarkEnd w:id="70"/>
    <w:bookmarkStart w:name="z91" w:id="7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298</w:t>
      </w:r>
    </w:p>
    <w:bookmarkEnd w:id="71"/>
    <w:bookmarkStart w:name="z92" w:id="72"/>
    <w:p>
      <w:pPr>
        <w:spacing w:after="0"/>
        <w:ind w:left="0"/>
        <w:jc w:val="both"/>
      </w:pPr>
      <w:r>
        <w:rPr>
          <w:rFonts w:ascii="Times New Roman"/>
          <w:b w:val="false"/>
          <w:i w:val="false"/>
          <w:color w:val="000000"/>
          <w:sz w:val="28"/>
        </w:rPr>
        <w:t>
      Границы: улицы Тау боктери, Гранитная, Садовая, Молодежная, Кооперативная, Школьная, 40 лет Победы, Ленина, Заречная, Больничная, 60 лет Октября, Ш. Уалиханова, Набережная, Аспара, 70 лет Октября, Арычная, Мира, Высокая, Столбовая, Дорожная поселка Гранитогорск.</w:t>
      </w:r>
    </w:p>
    <w:bookmarkEnd w:id="72"/>
    <w:bookmarkStart w:name="z93" w:id="7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299</w:t>
      </w:r>
    </w:p>
    <w:bookmarkEnd w:id="73"/>
    <w:bookmarkStart w:name="z94" w:id="74"/>
    <w:p>
      <w:pPr>
        <w:spacing w:after="0"/>
        <w:ind w:left="0"/>
        <w:jc w:val="both"/>
      </w:pPr>
      <w:r>
        <w:rPr>
          <w:rFonts w:ascii="Times New Roman"/>
          <w:b w:val="false"/>
          <w:i w:val="false"/>
          <w:color w:val="000000"/>
          <w:sz w:val="28"/>
        </w:rPr>
        <w:t>
      Границы: улицы Жамбыла, Н. Укибасова, Б. Нусипова, К. Тайшыманова, К. Коксалова, Абая, К. Серикбаева, Жакыпбая, Кулман баба села Кенес, участок Жаугаш Батыра.</w:t>
      </w:r>
    </w:p>
    <w:bookmarkEnd w:id="74"/>
    <w:bookmarkStart w:name="z95" w:id="7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300</w:t>
      </w:r>
    </w:p>
    <w:bookmarkEnd w:id="75"/>
    <w:bookmarkStart w:name="z96" w:id="76"/>
    <w:p>
      <w:pPr>
        <w:spacing w:after="0"/>
        <w:ind w:left="0"/>
        <w:jc w:val="both"/>
      </w:pPr>
      <w:r>
        <w:rPr>
          <w:rFonts w:ascii="Times New Roman"/>
          <w:b w:val="false"/>
          <w:i w:val="false"/>
          <w:color w:val="000000"/>
          <w:sz w:val="28"/>
        </w:rPr>
        <w:t>
      Границы: улицы Н. Нилдибаева, К. Азербаева, М.Маметова, Савва, А. Мухамеджанова, Жамбыла, А. Молдагуловой, Толе би, Б.Момышулы, Т. Рыскулова, Сыпатай батыра, О. Келдеубаева, С. Жадраева, А.Аспетова, Д. Конаева, А. Аскарова, Аккоз-кайнар села Акермен.</w:t>
      </w:r>
    </w:p>
    <w:bookmarkEnd w:id="76"/>
    <w:bookmarkStart w:name="z97" w:id="7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301</w:t>
      </w:r>
    </w:p>
    <w:bookmarkEnd w:id="77"/>
    <w:bookmarkStart w:name="z98" w:id="78"/>
    <w:p>
      <w:pPr>
        <w:spacing w:after="0"/>
        <w:ind w:left="0"/>
        <w:jc w:val="both"/>
      </w:pPr>
      <w:r>
        <w:rPr>
          <w:rFonts w:ascii="Times New Roman"/>
          <w:b w:val="false"/>
          <w:i w:val="false"/>
          <w:color w:val="000000"/>
          <w:sz w:val="28"/>
        </w:rPr>
        <w:t xml:space="preserve">
      Границы: улицы А. Балапанова, С. Акылбекулы, Казына, Туран, Аспара, Парасат, Бирлик, Шугыла, Аккайнар, Р. Нусипбекова, Садуакас села Аспара. </w:t>
      </w:r>
    </w:p>
    <w:bookmarkEnd w:id="78"/>
    <w:bookmarkStart w:name="z99" w:id="7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302</w:t>
      </w:r>
    </w:p>
    <w:bookmarkEnd w:id="79"/>
    <w:bookmarkStart w:name="z100" w:id="80"/>
    <w:p>
      <w:pPr>
        <w:spacing w:after="0"/>
        <w:ind w:left="0"/>
        <w:jc w:val="both"/>
      </w:pPr>
      <w:r>
        <w:rPr>
          <w:rFonts w:ascii="Times New Roman"/>
          <w:b w:val="false"/>
          <w:i w:val="false"/>
          <w:color w:val="000000"/>
          <w:sz w:val="28"/>
        </w:rPr>
        <w:t>
      Границы: улицы А. Молдагулова, Мектеп, Совет, Т. Рыскулова, К.Кабатаева, А. Аскарова, Жамбыла, Темир жол, Корагаты села Татти.</w:t>
      </w:r>
    </w:p>
    <w:bookmarkEnd w:id="80"/>
    <w:bookmarkStart w:name="z101" w:id="8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303</w:t>
      </w:r>
    </w:p>
    <w:bookmarkEnd w:id="81"/>
    <w:bookmarkStart w:name="z102" w:id="82"/>
    <w:p>
      <w:pPr>
        <w:spacing w:after="0"/>
        <w:ind w:left="0"/>
        <w:jc w:val="both"/>
      </w:pPr>
      <w:r>
        <w:rPr>
          <w:rFonts w:ascii="Times New Roman"/>
          <w:b w:val="false"/>
          <w:i w:val="false"/>
          <w:color w:val="000000"/>
          <w:sz w:val="28"/>
        </w:rPr>
        <w:t>
      Границы: улицы Абая, Карасу, Куанышбаева, Шемен села Карасу.</w:t>
      </w:r>
    </w:p>
    <w:bookmarkEnd w:id="82"/>
    <w:bookmarkStart w:name="z103" w:id="8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304</w:t>
      </w:r>
    </w:p>
    <w:bookmarkEnd w:id="83"/>
    <w:bookmarkStart w:name="z104" w:id="84"/>
    <w:p>
      <w:pPr>
        <w:spacing w:after="0"/>
        <w:ind w:left="0"/>
        <w:jc w:val="both"/>
      </w:pPr>
      <w:r>
        <w:rPr>
          <w:rFonts w:ascii="Times New Roman"/>
          <w:b w:val="false"/>
          <w:i w:val="false"/>
          <w:color w:val="000000"/>
          <w:sz w:val="28"/>
        </w:rPr>
        <w:t>
      Границы: улицы Сарымолдаева, Беларык села Беларык.</w:t>
      </w:r>
    </w:p>
    <w:bookmarkEnd w:id="84"/>
    <w:bookmarkStart w:name="z105" w:id="8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305</w:t>
      </w:r>
    </w:p>
    <w:bookmarkEnd w:id="85"/>
    <w:bookmarkStart w:name="z106" w:id="86"/>
    <w:p>
      <w:pPr>
        <w:spacing w:after="0"/>
        <w:ind w:left="0"/>
        <w:jc w:val="both"/>
      </w:pPr>
      <w:r>
        <w:rPr>
          <w:rFonts w:ascii="Times New Roman"/>
          <w:b w:val="false"/>
          <w:i w:val="false"/>
          <w:color w:val="000000"/>
          <w:sz w:val="28"/>
        </w:rPr>
        <w:t>
      Границы: улицы Т. Мустафина, К. Азербаева, Аспара, Сейфуллина, М. Маметовой, Тасоткел села Акжол.</w:t>
      </w:r>
    </w:p>
    <w:bookmarkEnd w:id="86"/>
    <w:bookmarkStart w:name="z107" w:id="8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477</w:t>
      </w:r>
    </w:p>
    <w:bookmarkEnd w:id="87"/>
    <w:bookmarkStart w:name="z108" w:id="88"/>
    <w:p>
      <w:pPr>
        <w:spacing w:after="0"/>
        <w:ind w:left="0"/>
        <w:jc w:val="both"/>
      </w:pPr>
      <w:r>
        <w:rPr>
          <w:rFonts w:ascii="Times New Roman"/>
          <w:b w:val="false"/>
          <w:i w:val="false"/>
          <w:color w:val="000000"/>
          <w:sz w:val="28"/>
        </w:rPr>
        <w:t>
      Границы: дома с номерами 150-274, 149-169 улицы К. Сарымолдаева, улицы переулок Панфилова, Панфилова, С. Амурханова, Мухамеджанова, Ж. Дандыбаева, Артыкбаева, А. Гайдара, Кажымукана, переулок Кажымукана, А. Асанулы, С. Сейфуллина, переулок С. Сейфуллина, Кожаханова, переулок Кожаханова села Мерке.</w:t>
      </w:r>
    </w:p>
    <w:bookmarkEnd w:id="88"/>
    <w:bookmarkStart w:name="z109" w:id="8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478</w:t>
      </w:r>
    </w:p>
    <w:bookmarkEnd w:id="89"/>
    <w:bookmarkStart w:name="z110" w:id="90"/>
    <w:p>
      <w:pPr>
        <w:spacing w:after="0"/>
        <w:ind w:left="0"/>
        <w:jc w:val="both"/>
      </w:pPr>
      <w:r>
        <w:rPr>
          <w:rFonts w:ascii="Times New Roman"/>
          <w:b w:val="false"/>
          <w:i w:val="false"/>
          <w:color w:val="000000"/>
          <w:sz w:val="28"/>
        </w:rPr>
        <w:t>
      Границы: улицы С. Омарходжаева, Мажиева, Дауырбаева, Болашак, переулок Автобазовская, Вишневый, переулок Вишневый, С. Ахтамбердиева, С. Ахтамбердиева, Сырлыбаева, 3-переулок Садовый, Серикбаева, Павлова, К. Адамбаева, Белинского, Лев Толстого, переулок Савва села Сарымолдаева.</w:t>
      </w:r>
    </w:p>
    <w:bookmarkEnd w:id="90"/>
    <w:bookmarkStart w:name="z111" w:id="91"/>
    <w:p>
      <w:pPr>
        <w:spacing w:after="0"/>
        <w:ind w:left="0"/>
        <w:jc w:val="both"/>
      </w:pPr>
      <w:r>
        <w:rPr>
          <w:rFonts w:ascii="Times New Roman"/>
          <w:b w:val="false"/>
          <w:i w:val="false"/>
          <w:color w:val="000000"/>
          <w:sz w:val="28"/>
        </w:rPr>
        <w:t xml:space="preserve">
      </w:t>
      </w:r>
      <w:r>
        <w:rPr>
          <w:rFonts w:ascii="Times New Roman"/>
          <w:b/>
          <w:i w:val="false"/>
          <w:color w:val="000000"/>
          <w:sz w:val="28"/>
        </w:rPr>
        <w:t>Изберательный участок №</w:t>
      </w:r>
      <w:r>
        <w:rPr>
          <w:rFonts w:ascii="Times New Roman"/>
          <w:b w:val="false"/>
          <w:i w:val="false"/>
          <w:color w:val="000000"/>
          <w:sz w:val="28"/>
        </w:rPr>
        <w:t xml:space="preserve"> </w:t>
      </w:r>
      <w:r>
        <w:rPr>
          <w:rFonts w:ascii="Times New Roman"/>
          <w:b/>
          <w:i w:val="false"/>
          <w:color w:val="000000"/>
          <w:sz w:val="28"/>
        </w:rPr>
        <w:t>479</w:t>
      </w:r>
    </w:p>
    <w:bookmarkEnd w:id="91"/>
    <w:bookmarkStart w:name="z112" w:id="92"/>
    <w:p>
      <w:pPr>
        <w:spacing w:after="0"/>
        <w:ind w:left="0"/>
        <w:jc w:val="both"/>
      </w:pPr>
      <w:r>
        <w:rPr>
          <w:rFonts w:ascii="Times New Roman"/>
          <w:b w:val="false"/>
          <w:i w:val="false"/>
          <w:color w:val="000000"/>
          <w:sz w:val="28"/>
        </w:rPr>
        <w:t>
      Границы: улицы Игилик, Мирас, Чернышевского, Гагарина, Женис, Шевченко, Желтоксан, С. Куралбаева, Достык, Жастар, Виноградная, Нурлы жол, М. Жумабаева, Королева, Панфилова, Дзержинского, Наурыз, Ырыс, Ж Абдрасимова села Ойтал.</w:t>
      </w:r>
    </w:p>
    <w:bookmarkEnd w:id="92"/>
    <w:bookmarkStart w:name="z113" w:id="93"/>
    <w:p>
      <w:pPr>
        <w:spacing w:after="0"/>
        <w:ind w:left="0"/>
        <w:jc w:val="both"/>
      </w:pPr>
      <w:r>
        <w:rPr>
          <w:rFonts w:ascii="Times New Roman"/>
          <w:b w:val="false"/>
          <w:i w:val="false"/>
          <w:color w:val="000000"/>
          <w:sz w:val="28"/>
        </w:rPr>
        <w:t xml:space="preserve">
      </w:t>
      </w:r>
      <w:r>
        <w:rPr>
          <w:rFonts w:ascii="Times New Roman"/>
          <w:b/>
          <w:i w:val="false"/>
          <w:color w:val="000000"/>
          <w:sz w:val="28"/>
        </w:rPr>
        <w:t>Изберательный участок №</w:t>
      </w:r>
      <w:r>
        <w:rPr>
          <w:rFonts w:ascii="Times New Roman"/>
          <w:b w:val="false"/>
          <w:i w:val="false"/>
          <w:color w:val="000000"/>
          <w:sz w:val="28"/>
        </w:rPr>
        <w:t xml:space="preserve"> </w:t>
      </w:r>
      <w:r>
        <w:rPr>
          <w:rFonts w:ascii="Times New Roman"/>
          <w:b/>
          <w:i w:val="false"/>
          <w:color w:val="000000"/>
          <w:sz w:val="28"/>
        </w:rPr>
        <w:t>480</w:t>
      </w:r>
    </w:p>
    <w:bookmarkEnd w:id="93"/>
    <w:bookmarkStart w:name="z114" w:id="94"/>
    <w:p>
      <w:pPr>
        <w:spacing w:after="0"/>
        <w:ind w:left="0"/>
        <w:jc w:val="both"/>
      </w:pPr>
      <w:r>
        <w:rPr>
          <w:rFonts w:ascii="Times New Roman"/>
          <w:b w:val="false"/>
          <w:i w:val="false"/>
          <w:color w:val="000000"/>
          <w:sz w:val="28"/>
        </w:rPr>
        <w:t>
      Границы: улицы Абен Шотайулы, Мангилик Ел, Ожет, Ажарлы, Аспара, Кызыл-Енбек, Женис, Смадил Бирбаева, Владимир Мельниченко, Береке села андас батыр.</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