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38f50" w14:textId="7f38f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Меркенского районного маслихата от 25 декабря 2017 года № 23-2 "О бюджете сельских округов Меркенского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30 ноября 2018 года № 37-2. Зарегистрировано Департаментом юстиции Жамбылской области 5 декабря 2018 года № 4009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Меркенского районного маслихата от 27 ноября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36-2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Меркенского районного маслихата от 21 декабря 2017 года № 22-3 "О районном бюджете на 2018-2020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4002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Меркенского районного маслихата от 25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23-2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сельских округов Меркенского района на 2018-2020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3652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10 января 2018 года в эталонном конрольном банке нормативных правовых актов Республики Казахстан в электронном виде) следующее изменение: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Актоганский сельский округ: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"78 227" заменить цифрами "72 672";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"70 381" заменить цифрами "64 826";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"78 227" заменить цифрами "72 672".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Жамбылский сельский округ: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"207 505" заменить цифрами "208 769";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"31 134" заменить цифрами "29 634";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"167 156" заменить цифрами "169 920";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"207 505" заменить цифрами "208 769".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Меркенский сельский округ: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"491 940" заменить цифрами "520 610";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"56 632" заменить цифрами "61 632";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"421 761" заменить цифрами "445 431";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"491 940" заменить цифрами "520 610".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Сарымолдаевский сельский округ: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"200 851" заменить цифрами "201 604";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"35 107" заменить цифрами "33 607";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"158 951" заменить цифрами "161 204";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"200 851" заменить цифрами "201 604".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Ойталский сельский округ: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"101 437" заменить цифрами "108 348";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"70 354" заменить цифрами "77 265";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"101 437" заменить цифрами "108 348".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Т. Рыскуловский сельский округ: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"52 505" заменить цифрами "53 354";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"4 300" заменить цифрами "5 149";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"52 505" заменить цифрами "53 354".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Таттинский сельский округ: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"50 079" заменить цифрами "56 372";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"47 399" заменить цифрами "53 692";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"50 079" заменить цифрами "56 372".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Акаралский сельский округ: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"55 444" заменить цифрами "58 844";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"50287" заменить цифрами "53246";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"55 444" заменить цифрами "58 844".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Суратский сельский округ: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"54 599" заменить цифрами "58 931";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"3 460" заменить цифрами "3 835";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"50 962" заменить цифрами "54 919";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"54 599" заменить цифрами "58 931".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Жанатоганский сельский округ: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"44 819" заменить цифрами "50 205";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"38 839" заменить цифрами "44 225";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"44 819" заменить цифрами "50 205".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Андас батырский сельский округ: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"72 149" заменить цифрами "80 896";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"14 405" заменить цифрами "16 405";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"55 347" заменить цифрами "62 094";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"72 149" заменить цифрами "80 896".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Кенеский сельский округ: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"28 678" заменить цифрами "29 478";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"23 757" заменить цифрами "24 557";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"28 678" заменить цифрами "29 478".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Акерменский сельский округ: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"55 794" заменить цифрами "62 403";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"50 607" заменить цифрами "57 216";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"55 794" заменить цифрами "62 403".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шестого созыва районного маслихата по вопросам социально-экономического, финансов, бюджету и налогам, местного самоуправления и индустриально-инновационного развития.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2018 года.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37-2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23-2</w:t>
            </w:r>
          </w:p>
        </w:tc>
      </w:tr>
    </w:tbl>
    <w:bookmarkStart w:name="z114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Актоганского сельского округа на 2018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354"/>
        <w:gridCol w:w="1354"/>
        <w:gridCol w:w="6530"/>
        <w:gridCol w:w="20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годах трансфертов из республиканского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223"/>
        <w:gridCol w:w="2223"/>
        <w:gridCol w:w="5161"/>
        <w:gridCol w:w="1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37-2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23-2</w:t>
            </w:r>
          </w:p>
        </w:tc>
      </w:tr>
    </w:tbl>
    <w:bookmarkStart w:name="z121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2018 год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5"/>
        <w:gridCol w:w="1343"/>
        <w:gridCol w:w="2465"/>
        <w:gridCol w:w="50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208769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годах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223"/>
        <w:gridCol w:w="2223"/>
        <w:gridCol w:w="5161"/>
        <w:gridCol w:w="1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37-2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23-2</w:t>
            </w:r>
          </w:p>
        </w:tc>
      </w:tr>
    </w:tbl>
    <w:bookmarkStart w:name="z128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Меркенского сельского округа на 2018 год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5"/>
        <w:gridCol w:w="1343"/>
        <w:gridCol w:w="2465"/>
        <w:gridCol w:w="50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520610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445431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445431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1316"/>
        <w:gridCol w:w="1316"/>
        <w:gridCol w:w="6347"/>
        <w:gridCol w:w="23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520610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233728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233728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231632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годах трансфертов из республиканского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223"/>
        <w:gridCol w:w="2223"/>
        <w:gridCol w:w="5161"/>
        <w:gridCol w:w="1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37-2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23-2</w:t>
            </w:r>
          </w:p>
        </w:tc>
      </w:tr>
    </w:tbl>
    <w:bookmarkStart w:name="z135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Сарымолдаевского сельского округа на 2018 год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5"/>
        <w:gridCol w:w="1343"/>
        <w:gridCol w:w="2465"/>
        <w:gridCol w:w="50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1316"/>
        <w:gridCol w:w="1316"/>
        <w:gridCol w:w="6347"/>
        <w:gridCol w:w="23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годах трансфертов из республиканского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223"/>
        <w:gridCol w:w="2223"/>
        <w:gridCol w:w="5161"/>
        <w:gridCol w:w="1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37-2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№23-2</w:t>
            </w:r>
          </w:p>
        </w:tc>
      </w:tr>
    </w:tbl>
    <w:bookmarkStart w:name="z142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Ойталского сельского округа на 2018 год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5"/>
        <w:gridCol w:w="1343"/>
        <w:gridCol w:w="2465"/>
        <w:gridCol w:w="50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108348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1316"/>
        <w:gridCol w:w="1316"/>
        <w:gridCol w:w="6347"/>
        <w:gridCol w:w="23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108348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годах трансфертов из республиканского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223"/>
        <w:gridCol w:w="2223"/>
        <w:gridCol w:w="5161"/>
        <w:gridCol w:w="1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37-2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23-2</w:t>
            </w:r>
          </w:p>
        </w:tc>
      </w:tr>
    </w:tbl>
    <w:bookmarkStart w:name="z14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Т. Рыскуловского сельского округа на 2018 год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223"/>
        <w:gridCol w:w="2223"/>
        <w:gridCol w:w="5161"/>
        <w:gridCol w:w="1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37-2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23-2</w:t>
            </w:r>
          </w:p>
        </w:tc>
      </w:tr>
    </w:tbl>
    <w:bookmarkStart w:name="z156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Таттинского сельского округа на 2018 год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354"/>
        <w:gridCol w:w="1354"/>
        <w:gridCol w:w="6530"/>
        <w:gridCol w:w="20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годах трансфертов из республиканского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223"/>
        <w:gridCol w:w="2223"/>
        <w:gridCol w:w="5161"/>
        <w:gridCol w:w="1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37-2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23-2</w:t>
            </w:r>
          </w:p>
        </w:tc>
      </w:tr>
    </w:tbl>
    <w:bookmarkStart w:name="z163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Акаралского сельского округа на 2018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354"/>
        <w:gridCol w:w="1354"/>
        <w:gridCol w:w="6530"/>
        <w:gridCol w:w="20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годах трансфертов из республиканского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223"/>
        <w:gridCol w:w="2223"/>
        <w:gridCol w:w="5161"/>
        <w:gridCol w:w="1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37-2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23-2</w:t>
            </w:r>
          </w:p>
        </w:tc>
      </w:tr>
    </w:tbl>
    <w:bookmarkStart w:name="z170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Суратского сельского округа на 2018 год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354"/>
        <w:gridCol w:w="1354"/>
        <w:gridCol w:w="6530"/>
        <w:gridCol w:w="20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годах трансфертов из республиканского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223"/>
        <w:gridCol w:w="2223"/>
        <w:gridCol w:w="5161"/>
        <w:gridCol w:w="1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37-2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23-2</w:t>
            </w:r>
          </w:p>
        </w:tc>
      </w:tr>
    </w:tbl>
    <w:bookmarkStart w:name="z177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Жанатоганского сельского округа на 2018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354"/>
        <w:gridCol w:w="1354"/>
        <w:gridCol w:w="6530"/>
        <w:gridCol w:w="20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годах трансфертов из республиканского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223"/>
        <w:gridCol w:w="2223"/>
        <w:gridCol w:w="5161"/>
        <w:gridCol w:w="1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37-2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23-2</w:t>
            </w:r>
          </w:p>
        </w:tc>
      </w:tr>
    </w:tbl>
    <w:bookmarkStart w:name="z184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Андас батырского сельского округа на 2018 год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354"/>
        <w:gridCol w:w="1354"/>
        <w:gridCol w:w="6530"/>
        <w:gridCol w:w="20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годах трансфертов из республиканского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223"/>
        <w:gridCol w:w="2223"/>
        <w:gridCol w:w="5161"/>
        <w:gridCol w:w="1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37-2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23-2</w:t>
            </w:r>
          </w:p>
        </w:tc>
      </w:tr>
    </w:tbl>
    <w:bookmarkStart w:name="z191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Кенеского сельского округа 2018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354"/>
        <w:gridCol w:w="1354"/>
        <w:gridCol w:w="6530"/>
        <w:gridCol w:w="20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годах трансфертов из республиканского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223"/>
        <w:gridCol w:w="2223"/>
        <w:gridCol w:w="5161"/>
        <w:gridCol w:w="1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37-2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23-2</w:t>
            </w:r>
          </w:p>
        </w:tc>
      </w:tr>
    </w:tbl>
    <w:bookmarkStart w:name="z198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Акерменского сельского округа на 2018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354"/>
        <w:gridCol w:w="1354"/>
        <w:gridCol w:w="6530"/>
        <w:gridCol w:w="20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годах трансфертов из республиканского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223"/>
        <w:gridCol w:w="2223"/>
        <w:gridCol w:w="5161"/>
        <w:gridCol w:w="1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