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dd18" w14:textId="f1cd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2017 года № 22-3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ноября 2018 года № 36-2. Зарегистрировано Департаментом юстиции Жамбылской области 30 ноября 2018 года № 4002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газете "Меркі тынысы-Меркенский вестник")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"11 760 198" заменить цифрами "11 937 617";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"1 298 679" заменить цифрами "1 259 621";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"7 755" заменить цифрами "10 358";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"41 694" заменить цифрами "32 727";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"10 412 070" заменить цифрами "10 634 911";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"11 872 062" заменить цифрами "12 049 481";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"56 081" заменить цифрами "55 346";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"76 482" заменить цифрами "75 747";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"-167 945" заменить цифрами "-167 210";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"167 945" заменить цифрами "167 210";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"76 482" заменить цифрами "75 747".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2018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