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0ce3c" w14:textId="f50ce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сельских округов Меркенского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28 мая 2018 года № 29-5. Зарегистрировано Департаментом юстиции Жамбылской области 18 июня 2018 года № 3870.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 Примечание РЦПИ. 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сообщества", Меркенский районный маслихат 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сельских округов Меркенского района.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социально-экономического, индустриально-инновационного развития, финансам, бюджету, налогам и местного самоуправления.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для города районного значения, сельского округа с численностью населения более двух тысяч человек со дня официального опубликования, для сельских округов и сел с численностью населения две тысячи и менее человек c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Алтынбаев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2018 года №29-5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сельских округов Меркенского района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сельских округов Меркенского района (далее – регламент)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(далее – Закона), приказ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(приказ Министра национальной экономики Республики Казахстан от 21 июня 2021 года № 65 "О внесении изменений в приказ министра национальной экономики Республики Казахстан от 7 августа 2017 года № 295 "Об утверждении Типового регламента собрания местного сообщества". Зарегистрирован в Министерстве юстиции Республики Казахстан 26 июня 2021 года </w:t>
      </w:r>
      <w:r>
        <w:rPr>
          <w:rFonts w:ascii="Times New Roman"/>
          <w:b w:val="false"/>
          <w:i w:val="false"/>
          <w:color w:val="000000"/>
          <w:sz w:val="28"/>
        </w:rPr>
        <w:t>№ 23187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Меркенского районного маслихата Жамбылской области от 01.10.2021 </w:t>
      </w:r>
      <w:r>
        <w:rPr>
          <w:rFonts w:ascii="Times New Roman"/>
          <w:b w:val="false"/>
          <w:i w:val="false"/>
          <w:color w:val="000000"/>
          <w:sz w:val="28"/>
        </w:rPr>
        <w:t>№ 13-3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 Регламенте: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района, города, сельского округа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Меркенского района.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города районного значения, села, поселка, сельского округа (далее – сельский округ)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Меркенского района кандидатур на должность акима сельского округа для дальнейшего внесения в Меркенскую районную избирательную комиссию для регистрации в качестве кандидата в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инициирование вопроса об освобождении от должности акима сельского округа;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4 - в редакции решения Меркенского районного маслихата Жамбылской области от 01.10.2021 </w:t>
      </w:r>
      <w:r>
        <w:rPr>
          <w:rFonts w:ascii="Times New Roman"/>
          <w:b w:val="false"/>
          <w:i w:val="false"/>
          <w:color w:val="000000"/>
          <w:sz w:val="28"/>
        </w:rPr>
        <w:t>№13-3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города районного значения, села,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к акиму с указанием повестки дня.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 пункта 3 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Меркенского районного маслихата Жамбылской области от 01.10.2021 </w:t>
      </w:r>
      <w:r>
        <w:rPr>
          <w:rFonts w:ascii="Times New Roman"/>
          <w:b w:val="false"/>
          <w:i w:val="false"/>
          <w:color w:val="000000"/>
          <w:sz w:val="28"/>
        </w:rPr>
        <w:t>№13-3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20"/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22"/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23"/>
    <w:bookmarkStart w:name="z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города районного значения, села, сельского округа на основе предложений, вносимых членами собрания, акимом соответствующей территории.</w:t>
      </w:r>
    </w:p>
    <w:bookmarkEnd w:id="24"/>
    <w:bookmarkStart w:name="z4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25"/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26"/>
    <w:bookmarkStart w:name="z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27"/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28"/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Меркенского района, представители аппарата акима Меркенского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29"/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30"/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31"/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32"/>
    <w:bookmarkStart w:name="z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33"/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34"/>
    <w:bookmarkStart w:name="z5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35"/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Собрание в рамках своих полномочий принимает решения большинством голосов присутствующих на созыве членов собрания.</w:t>
      </w:r>
    </w:p>
    <w:bookmarkEnd w:id="36"/>
    <w:bookmarkStart w:name="z3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37"/>
    <w:bookmarkStart w:name="z3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38"/>
    <w:bookmarkStart w:name="z3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39"/>
    <w:bookmarkStart w:name="z3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40"/>
    <w:bookmarkStart w:name="z3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41"/>
    <w:bookmarkStart w:name="z3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42"/>
    <w:bookmarkStart w:name="z3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города районного значения, села,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Меркенского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Меркенского районного маслихата Жамбылской области от 01.10.2021 </w:t>
      </w:r>
      <w:r>
        <w:rPr>
          <w:rFonts w:ascii="Times New Roman"/>
          <w:b w:val="false"/>
          <w:i w:val="false"/>
          <w:color w:val="000000"/>
          <w:sz w:val="28"/>
        </w:rPr>
        <w:t>№13-3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Решения, принятые собранием, рассматриваются акимом города районного значения, села, сельского округа в срок не более пяти рабочих дней.</w:t>
      </w:r>
    </w:p>
    <w:bookmarkEnd w:id="44"/>
    <w:bookmarkStart w:name="z4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</w:t>
      </w:r>
    </w:p>
    <w:bookmarkEnd w:id="45"/>
    <w:bookmarkStart w:name="z4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города районного значения, села, сельского округа, вопрос разрешается вышестоящим акимом Меркенского района после его предварительного обсуждения на заседании маслихата Меркенского района.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Меркенского районного маслихата Жамбылской области от 01.10.2021 </w:t>
      </w:r>
      <w:r>
        <w:rPr>
          <w:rFonts w:ascii="Times New Roman"/>
          <w:b w:val="false"/>
          <w:i w:val="false"/>
          <w:color w:val="000000"/>
          <w:sz w:val="28"/>
        </w:rPr>
        <w:t>№13-3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города районного значения, села, сельского округа решений собрания доводятся аппаратом акима города районного значения, села, сельского округа до членов собрания в течение пяти рабочих дней.</w:t>
      </w:r>
    </w:p>
    <w:bookmarkEnd w:id="47"/>
    <w:bookmarkStart w:name="z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собраний и одобренных акимом города районного значения, села, сельского округа.</w:t>
      </w:r>
    </w:p>
    <w:bookmarkEnd w:id="48"/>
    <w:bookmarkStart w:name="z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города районного значения, села, сельского округа через средства массовой информации или иными способами.</w:t>
      </w:r>
    </w:p>
    <w:bookmarkEnd w:id="49"/>
    <w:bookmarkStart w:name="z7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50"/>
    <w:bookmarkStart w:name="z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51"/>
    <w:bookmarkStart w:name="z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Меркенского района или вышестоящим руководителям должностных лиц ответственных за исполнение решений собрания.</w:t>
      </w:r>
    </w:p>
    <w:bookmarkEnd w:id="52"/>
    <w:bookmarkStart w:name="z7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Меркенского района или вышестоящим руководством соответствующих должностных лиц.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