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7bd" w14:textId="40f6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25 декабря 2017 года №23-2 "О бюджете сельских округов Меркенского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мая 2018 года № 29-2. Зарегистрировано Департаментом юстиции Жамбылской области 1 июня 2018 года № 3845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№28-4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мая 2018 года "О внесении изменений в решение Меркенского районного маслихата от 21 декабря 2017 года №22-3 "Об районном бюджете на 2018-2020 годы"(зарегистрировано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№3824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"62677" заменить цифрами "76477";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"2738" заменить цифрами "2938";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"59231" заменить цифрами "72831";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"62677" заменить цифрами "76477".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"136255" заменить цифрами "138181";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"14065" заменить цифрами "15524";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"112975" заменить цифрами "113442";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"136255" заменить цифрами "138181".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"420996" заменить цифрами "400506";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"58392" заменить цифрами "71932";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"349057" заменить цифрами "315027";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"420996" заменить цифрами "400506".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"147993" заменить цифрами "150485";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"14932" заменить цифрами "15607";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"126268" заменить цифрами "128085";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"147993" заменить цифрами "150485".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"94043" заменить цифрами "94360";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"16586" заменить цифрами "18118";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"69492" заменить цифрами "68277";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"94043" заменить цифрами "94360".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Т.Рыскуловский сельский округ: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"39747" заменить цифрами "39989";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"4100" заменить цифрами "4300";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"35454" заменить цифрами "35496";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"39747" заменить цифрами "39989".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"56627" заменить цифрами "57008";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"3100" заменить цифрами "3380";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"53527" заменить цифрами "53628";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"56627" заменить цифрами "57008".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"43483" заменить цифрами "44398";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"1773" заменить цифрами "2073";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"41226" заменить цифрами "41841";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"43483" заменить цифрами "44398".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"46951" заменить цифрами "48165";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"43664" заменить цифрами "44878";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"46951" заменить цифрами "48165".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"48670" заменить цифрами "48975";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"3448" заменить цифрами "3648";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"45140" заменить цифрами "45245";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"48670" заменить цифрами "48975".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"57310" заменить цифрами "58271";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"9270" заменить цифрами "10005";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"45643" заменить цифрами "45869";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"57310" заменить цифрами "58271".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"26769" заменить цифрами "28931";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"1956" заменить цифрами "2156";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"22548" заменить цифрами "24510";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"26769" заменить цифрами "28931".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"52127" заменить цифрами "59289";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"4400" заменить цифрами "4615";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"47155" заменить цифрами "54102";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"52127" заменить цифрами "59289".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18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2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3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40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на 2018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47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54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на 2018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61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68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на 2018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76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на 2018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83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на 2018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90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на 2018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3"/>
        <w:gridCol w:w="2"/>
        <w:gridCol w:w="1353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3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4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№23-2</w:t>
            </w:r>
          </w:p>
        </w:tc>
      </w:tr>
    </w:tbl>
    <w:bookmarkStart w:name="z97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на 2018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1"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