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a5fd" w14:textId="515a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Меркенского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13 апреля 2018 года № 27-6. Зарегистрировано Департаментом юстиции Жамбылской области 2 мая 2018 года № 3808. Утратило силу решением Меркенского районного маслихата Жамбылской области от 2 мая 2023 года № 2-7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регистраций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16299</w:t>
      </w:r>
      <w:r>
        <w:rPr>
          <w:rFonts w:ascii="Times New Roman"/>
          <w:b w:val="false"/>
          <w:i w:val="false"/>
          <w:color w:val="000000"/>
          <w:sz w:val="28"/>
        </w:rPr>
        <w:t>), Меркенский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Меркенского районного маслихата.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Меркенского районного маслихата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маслихата Меркенского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"Меркі тынысы – Меркенский вестник" от 21 апреля 2017 года).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Меркенского районного маслихата Ж. Болатбекова.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Кемелбаев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27-6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Меркенского районного маслихата"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Меркенского районного маслихата" (далее – служащие корпуса "Б").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оцениваемый служащий находится в прямом подчинении;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административных государственных служащих корпуса "Б".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административного государственного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административного государственного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административно государственному служащему корпуса "Б" по достижению КЦИ и необходимым для этого дальнейшим мерам.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административного государственного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административного государственного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административного государственного служащего корпуса "Б" от ознакомления не является препятствием для внесения результатов оценки в его послужной список.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административно государственному служащему корпуса "Б" направляются посредством интранет-портала государственных органов.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административно государственным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административного государственного служащего корпуса "Б";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End w:id="90"/>
    <w:bookmarkStart w:name="z1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1"/>
    <w:p>
      <w:pPr>
        <w:spacing w:after="0"/>
        <w:ind w:left="0"/>
        <w:jc w:val="both"/>
      </w:pPr>
      <w:bookmarkStart w:name="z117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___________________________________________________________год (период, на который составляется индивидуальный план)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Меркенского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3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 (Ф.И.О., должность оцениваемого лица)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 (оцениваемый период)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 (неудовлетворительно, удовлетворительно, эффективно, превосходно)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 (фамилия, инициалы) (фамилия, инициалы)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4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7"/>
    <w:p>
      <w:pPr>
        <w:spacing w:after="0"/>
        <w:ind w:left="0"/>
        <w:jc w:val="both"/>
      </w:pPr>
      <w:bookmarkStart w:name="z147" w:id="1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_______________________________________________________________год (оцениваемый год)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 (фамилия, инициалы)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Меркенского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bookmarkStart w:name="z17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3"/>
    <w:p>
      <w:pPr>
        <w:spacing w:after="0"/>
        <w:ind w:left="0"/>
        <w:jc w:val="both"/>
      </w:pPr>
      <w:bookmarkStart w:name="z245" w:id="1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Комиссии: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 Дата: _________________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 Дата: 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