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ccab" w14:textId="3dfc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Меркенского района от 14 декабря 2017 года № 355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30 марта 2018 года № 116. Зарегистрировано Департаментом юстиции Жамбылской области 12 апреля 2018 года № 3785. Утратило силу постановлением акимата Меркенского района Жамбылской области от 20 мая 2019 года № 164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20.05.2019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2016года "О занятости населения" акимат Меркенского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Меркенского района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"Меркі ақиқат" 24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Касым Марат Жарылкасынулы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116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установленные квоты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157"/>
        <w:gridCol w:w="1788"/>
        <w:gridCol w:w="2369"/>
        <w:gridCol w:w="3359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списочная численности работников)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квоты без учета рабочих мест на тяжелых работах,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"Сыпатай Батыр"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 имени А. Тургымбаева"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22"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 имени М. Жысбаева"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 имени Қ. Сарымолдаева"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16" отдела образования акимата Меркенского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