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96f6" w14:textId="b45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Сортобе Сортобинского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Сортобинского сельского округа Кордайского района Жамбылской области от 29 мая 2018 года № 43. Зарегистрировано Департаментом юстиции Жамбылской области 15 июня 2018 года № 3868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оснований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села Сортобе Сортобинского сельского округа на улицу Алмалы.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возложиить на заместителя акима Сортобинского сельского округа Гарова Мадый Багиевича.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И.Буларов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