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a186f" w14:textId="d8a18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Степное Степновского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Степновского сельского округа Кордайского района Жамбылской области от 29 мая 2018 года № 52. Зарегистрировано Департаментом юстиции Жамбылской области 14 июня 2018 года № 3866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заключения ономастической комиссии при акимате Жамбылской области от 19 апреля 2018 года и с учетом мнения населения соответствующей территории аким сельского округа 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Первомайская на улицу Саябак села Степное Степновского сельского округа.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главного специалиста аппарата акима Степновского сельского округа Караджанову Бике Абдыевну.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