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c120" w14:textId="e4bc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индексы автомобильных дорог общего пользования районного значения Кордайского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26 декабря 2018 года № 521. Зарегистрировано Департаментом юстиции Жамбылской области 27 декабря 2018 года № 4070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статей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Кордайского района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Кордайского района Жамбылской области" обеспечить в установленном законодательством порядке: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 - ресурсе акимата Кордайского района Жамбылской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вытекающих из настоящего постановления.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Кордайского района Жамбылской области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 наименования и индексы автомобильных дорог общего пользования районного значения Кордайского района (Зарегистрировано Департаментом юстиции Жамбылской области 10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2971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газете "Қордай Шамшырағы - Кордайский Маяк" от 17 марта 2016 года)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Е. Орумбаева.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____________________Б. Жанибеков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"____"____________2018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№___от " " ___ 2018 года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Кордайского района Жамбылской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584"/>
        <w:gridCol w:w="5410"/>
        <w:gridCol w:w="2982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"Каракемер-Керу" (0-18,1)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"Каракемер-Карасай батыр-Енбекши" (0-33,1)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"Сортобе-Аухатты-Кызылсай" (0-15,3)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"Отеген-Байтерек" (0-8,55)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"Отар-Гвардейск" (0-2)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"Отар-Анырахай-Бел" (0-48,1)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"Алга-Когадыр" (0-9)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"Ногайбай-Сарыбастау" (0-2,8)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"Беткайнар-Соганды" (0-26,7)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"Какпатас-Бериктас" (0-6)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"Кордай-Шомиш" (0-4,2)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Кордай" (0-2,1)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Кенен" (0-2,37)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Ногайбай" (0-11)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"Ногайбай-Шарбакты" (0-14,2)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Музбел" (0-2,3)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Жанатурмыс (0-2,1)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Арал" (0-2,8)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Калгуты" (0-1,3)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Кунбатыс 1" (0-1,9)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Кунбатыс 2" (0-1,9)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