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849c" w14:textId="2cb84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24 декабря 2018 года № 42-4. Зарегистрировано Департаментом юстиции Жамбылской области 25 декабря 2018 года № 4058.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"Об областном бюджете на 2019-2021 годы" от 13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30-3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4037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20 863 041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2 236 331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45 426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104 100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18 477 184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21 138 354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105 221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138 440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–34 916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-103 524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–103 524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–140 137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34 916тысяч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275 313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Кордайского районного маслихата Жамбылской области от 27.03.2019 </w:t>
      </w:r>
      <w:r>
        <w:rPr>
          <w:rFonts w:ascii="Times New Roman"/>
          <w:b w:val="false"/>
          <w:i w:val="false"/>
          <w:color w:val="000000"/>
          <w:sz w:val="28"/>
        </w:rPr>
        <w:t>№ 47-7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14.05.2019 </w:t>
      </w:r>
      <w:r>
        <w:rPr>
          <w:rFonts w:ascii="Times New Roman"/>
          <w:b w:val="false"/>
          <w:i w:val="false"/>
          <w:color w:val="000000"/>
          <w:sz w:val="28"/>
        </w:rPr>
        <w:t>№ 49-6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23.07.2019 </w:t>
      </w:r>
      <w:r>
        <w:rPr>
          <w:rFonts w:ascii="Times New Roman"/>
          <w:b w:val="false"/>
          <w:i w:val="false"/>
          <w:color w:val="000000"/>
          <w:sz w:val="28"/>
        </w:rPr>
        <w:t>№ 54-2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22.10.2019 </w:t>
      </w:r>
      <w:r>
        <w:rPr>
          <w:rFonts w:ascii="Times New Roman"/>
          <w:b w:val="false"/>
          <w:i w:val="false"/>
          <w:color w:val="000000"/>
          <w:sz w:val="28"/>
        </w:rPr>
        <w:t>№ 57-2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22.11.2019 </w:t>
      </w:r>
      <w:r>
        <w:rPr>
          <w:rFonts w:ascii="Times New Roman"/>
          <w:b w:val="false"/>
          <w:i w:val="false"/>
          <w:color w:val="000000"/>
          <w:sz w:val="28"/>
        </w:rPr>
        <w:t>№ 59-2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18.12.2019 </w:t>
      </w:r>
      <w:r>
        <w:rPr>
          <w:rFonts w:ascii="Times New Roman"/>
          <w:b w:val="false"/>
          <w:i w:val="false"/>
          <w:color w:val="00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2019 год объем субвенции, передаваемой из областного бюджета в районный бюджет, в сумме 10 700 840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2019 год объем бюджетной субвенции, передаваемой из районного бюджета в бюджеты аппарата акима района в городе, города районного значения, поселка, села, сельского округа, в сумме 435 828 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Аухаттинский сельский округ – 25007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Беткайнарский сельский округ – 20717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– 25364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Какпатасский сельский округ – 20734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Каракемерский сельский округ – 20128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Карасайский сельский округ – 22161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Карасуский сельский округ – 23444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Касыкский сельский округ – 21529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Кененский сельский округ – 16039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Кордайский сельский округ – 69280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Масанчинский сельский округ – 31670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Ногайбайский сельский округ – 15692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Отарский сельский округ – 32184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Сарыбулакский сельский округ – 27903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Сортобинский сельский округ – 38132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Степновский сельский округ – 25884 тысяч тенге.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2019 год объем целевых текущих трансфертов и трансфертов на развитие, передаваемых из областного бюджета в бюджеты аппарата акима района в городе, города районного значения, поселка, села, сельского округа, в том числе на оплату услуг по внедрению информационной связи "е-Халық", в размере 11 319 тысяч тенге и определить на основании постановления акимата Кордайского района.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Кордайского районного маслихата Жамбылской области от 27.03.2019 </w:t>
      </w:r>
      <w:r>
        <w:rPr>
          <w:rFonts w:ascii="Times New Roman"/>
          <w:b w:val="false"/>
          <w:i w:val="false"/>
          <w:color w:val="000000"/>
          <w:sz w:val="28"/>
        </w:rPr>
        <w:t>№ 47-7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сельских территорий" от 8 июля 2005 года установить надбавку в 2019-2021 годах к должностным окладам в размере 25 процентов проживающим и работающим в сельской местности специалистам государственных учреждений и организаций образования, социального обеспечения, культуры, ветеринарии и спорта, финансируемых из районного бюджета.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в сумме 27 098 тысяч тенге.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программ, не подлежащих секвестру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объема средств, выделенных из районного бюджета на 2019-2021 годы по программам в разрезе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объем трансфертов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решения возложить на постоянную комиссию Кордайского районного маслихата по вопросам экономики, финансов, бюджета, развития местного самоуправления, индустриально-инновационного развития, развития региона, транспорта и связи, малого и среднего бизнеса.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решение вступает в силу со дня государственной регистрации в органах юстиции и вводится в действие с 1 января 2019 года. 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 Сугирбай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Р.Нұрсипатов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42-4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Кордайского районного маслихата Жамбылской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 61-2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20863041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2236331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355865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355865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18477184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18477184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18477184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21138354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государственных органов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12930803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9584205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9123916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2838299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в Республике Казахстан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в сельских населенных пунктах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соревнаваниях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пректов транспортной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7"/>
        <w:gridCol w:w="1948"/>
        <w:gridCol w:w="3148"/>
        <w:gridCol w:w="38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-103524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42-4</w:t>
            </w:r>
          </w:p>
        </w:tc>
      </w:tr>
    </w:tbl>
    <w:bookmarkStart w:name="z7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11701446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399138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399138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1563187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1225849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313928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9267418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9267418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9267418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11701446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9127705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7392817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7042858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"/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"/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4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50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277"/>
        <w:gridCol w:w="1259"/>
        <w:gridCol w:w="4292"/>
        <w:gridCol w:w="5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"/>
        </w:tc>
        <w:tc>
          <w:tcPr>
            <w:tcW w:w="5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5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53"/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-121864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2294"/>
        <w:gridCol w:w="1478"/>
        <w:gridCol w:w="1478"/>
        <w:gridCol w:w="55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5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156780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156780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2739"/>
        <w:gridCol w:w="34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"/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5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57"/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42-4</w:t>
            </w:r>
          </w:p>
        </w:tc>
      </w:tr>
    </w:tbl>
    <w:bookmarkStart w:name="z8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11877837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2377271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399138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399138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1597178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1259840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313928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9419818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9419818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9419818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11877837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9186054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7446929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7092958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9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"/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6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62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277"/>
        <w:gridCol w:w="1259"/>
        <w:gridCol w:w="4292"/>
        <w:gridCol w:w="5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3"/>
        </w:tc>
        <w:tc>
          <w:tcPr>
            <w:tcW w:w="5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6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65"/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-127324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2294"/>
        <w:gridCol w:w="1478"/>
        <w:gridCol w:w="1478"/>
        <w:gridCol w:w="55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6"/>
        </w:tc>
        <w:tc>
          <w:tcPr>
            <w:tcW w:w="5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162240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162240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2739"/>
        <w:gridCol w:w="34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7"/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6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6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42-4</w:t>
            </w:r>
          </w:p>
        </w:tc>
      </w:tr>
    </w:tbl>
    <w:bookmarkStart w:name="z10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2019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42-4</w:t>
            </w:r>
          </w:p>
        </w:tc>
      </w:tr>
    </w:tbl>
    <w:bookmarkStart w:name="z5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средств, выделенных из районного бюджета на 2019-2021 годы по программам в разрезе сельских округов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Кордайского районного маслихата Жамбылской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59-2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2"/>
        <w:gridCol w:w="1756"/>
        <w:gridCol w:w="1756"/>
        <w:gridCol w:w="1756"/>
        <w:gridCol w:w="1453"/>
        <w:gridCol w:w="1453"/>
        <w:gridCol w:w="1454"/>
      </w:tblGrid>
      <w:tr>
        <w:trPr>
          <w:trHeight w:val="30" w:hRule="atLeast"/>
        </w:trPr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аппарата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Алгинского сельского округа"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Сулуторского сельского округа"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Улкен-Сулуторского округа"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41466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7"/>
        <w:gridCol w:w="1338"/>
        <w:gridCol w:w="1338"/>
        <w:gridCol w:w="1338"/>
        <w:gridCol w:w="1338"/>
        <w:gridCol w:w="1338"/>
        <w:gridCol w:w="1423"/>
        <w:gridCol w:w="1423"/>
        <w:gridCol w:w="142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Благоустройство и озеленение населенных пунктов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 Капитальный и средний ремонт автомобильных дорог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Реализация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42-4</w:t>
            </w:r>
          </w:p>
        </w:tc>
      </w:tr>
    </w:tbl>
    <w:bookmarkStart w:name="z11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органам местного самоуправления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9"/>
        <w:gridCol w:w="6153"/>
        <w:gridCol w:w="4468"/>
      </w:tblGrid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74"/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"Аппарат акима Алгинского сельского округа" 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Сулуторского сельского округа"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Улкен-Сулуторского сельского округа"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