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703" w14:textId="7985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2017 года №25-3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14 декабря 2018 года № 41-2. Зарегистрировано Департаментом юстиции Жамбылской области 14 декабря 2018 года № 4033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от 27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"16 658 957" заменить цифрами "16 629 399";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"1 944 505" заменить цифрами "1 916 387";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"14 571 267" заменить цифрами "14 569 827";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"16 879 069" заменить цифрами "16 849 511".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указанному,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2018 года №41-2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№25-3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16629399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41"/>
        <w:gridCol w:w="1241"/>
        <w:gridCol w:w="6034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16849511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7634527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 телевизионными абонентскими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2012-20180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2"/>
        <w:gridCol w:w="3188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