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0a6f" w14:textId="75d0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ноября 2018 года № 39-5. Зарегистрировано Департаментом юстиции Жамбылской области 5 декабря 2018 года № 4005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№3984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от 27 декабря 2017 года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"16 536 937" заменить цифрами "16 658 957";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"1 986 567" заменить цифрами "1 944 505";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"37 433" заменить цифрами "29 733";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"81 061" заменить цифрами "113 452";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"14 431 876" заменить цифрами "14 571 267";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"16 757 049" заменить цифрами "16 879 069".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Уменьшить на 2018 год целевые текущие трансферты, передаваемые из районного бюджета в бюджеты аппарата акима района в городе, города районного значения, поселка, села, сельского округа в размере 29 489 тысяч тенге и определить на основании постановления акимата Кордайского района".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указанному,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25-3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16879069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 являющихся получателями государственной адресной социальной помощи телевизионными абонентскими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2012-20180годы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3"/>
        <w:gridCol w:w="2051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Класс 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25-3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 выделенных из районного бюджета на 2018-2020 годы по программам для сельских округов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1207"/>
        <w:gridCol w:w="1207"/>
        <w:gridCol w:w="1207"/>
        <w:gridCol w:w="1176"/>
        <w:gridCol w:w="1177"/>
        <w:gridCol w:w="1177"/>
        <w:gridCol w:w="1104"/>
        <w:gridCol w:w="1104"/>
        <w:gridCol w:w="1104"/>
      </w:tblGrid>
      <w:tr>
        <w:trPr>
          <w:trHeight w:val="30" w:hRule="atLeast"/>
        </w:trPr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государственные учреждение "Аппарат акима Алгинского сельского округа"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государственные учреждение "Аппарат акима Сулуторского сельского округа"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государственные учреждение "Аппарат акима Улкен-Сулуторского сельского округа"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