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9cdd" w14:textId="d8c9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21 декабря 2017 года № 25-3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17 августа 2018 года № 35-2. Зарегистрировано Департаментом юстиции Жамбылской области 22 августа 2018 года № 3931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№25-3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3645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шамшырағы"-"Кордайский маяк" от 27 декабря 2017 года следующие изменения: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"1 980 719" заменить цифрами "1 986 567";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"14 280 848" заменить цифрами "14 275 000".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2018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№25-3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1312472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14275000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5"/>
        <w:gridCol w:w="5863"/>
        <w:gridCol w:w="2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5"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17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8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16600173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10617799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7507762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4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928527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6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27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259843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9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значения, поселков и иных сельских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0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713457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241708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349813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1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"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4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0"/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704"/>
        <w:gridCol w:w="308"/>
        <w:gridCol w:w="4782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"/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45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46"/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-116602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48"/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bookmarkEnd w:id="53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4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