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5d7f" w14:textId="2275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2017 года № 26-2 "О бюджете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29 мая 2018 года № 32-2. Зарегистрировано Департаментом юстиции Жамбылской области 1 июня 2018 года № 3843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Кордайского районного маслихата от 22 мая 2018 года </w:t>
      </w:r>
      <w:r>
        <w:rPr>
          <w:rFonts w:ascii="Times New Roman"/>
          <w:b w:val="false"/>
          <w:i w:val="false"/>
          <w:color w:val="000000"/>
          <w:sz w:val="28"/>
        </w:rPr>
        <w:t>№31-2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21 декабря 2017 года №25-3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№3823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районной газете "Қордай шамшырағы" -"Кордайский маяк")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"1 593 022" заменить цифрами "1 647 108";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"326 242" заменить цифрами "351 971";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"1 169 003" заменить цифрами "1 197 360";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"1 593 022" заменить цифрами "1 647 108".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1-16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его в интернет – ресурсе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Аухаттинского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Жамбылского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Какпатасского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28"/>
        <w:gridCol w:w="73"/>
        <w:gridCol w:w="1367"/>
        <w:gridCol w:w="61"/>
        <w:gridCol w:w="6139"/>
        <w:gridCol w:w="21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29 мая 2018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26 декабря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Каракемерского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Карасайского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29 мая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26 декабря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Карасуского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Касыкского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Кененского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Кордайского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Масанчинского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№26-2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Ногайбайского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29 мая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26 декабря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Отарского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29 мая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26 декабря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Сарыбулакского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29 мая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26 декабря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Сортобинского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4"/>
        <w:gridCol w:w="2398"/>
        <w:gridCol w:w="2403"/>
        <w:gridCol w:w="4585"/>
        <w:gridCol w:w="1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мая 2018 года №32-2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16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2017 года №26-2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