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bb73" w14:textId="41fb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2018 год в Кордайском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19 февраля 2018 года № 27. Зарегистрировано Департаментом юстиции Жамбылской области 13 марта 2018 года № 3728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в Кордайском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образования акимата Кордайского района Жамбылской области" в установленном законодательством порядке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 Кордайского района;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вытекающих из настоящего постановления.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Кордайского района Б.Жамангозова.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27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в Кордайском районе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8"/>
        <w:gridCol w:w="977"/>
        <w:gridCol w:w="1491"/>
        <w:gridCol w:w="1234"/>
      </w:tblGrid>
      <w:tr>
        <w:trPr>
          <w:trHeight w:val="30" w:hRule="atLeast"/>
        </w:trPr>
        <w:tc>
          <w:tcPr>
            <w:tcW w:w="8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(мини центры)</w:t>
            </w:r>
          </w:p>
          <w:bookmarkEnd w:id="12"/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  <w:bookmarkEnd w:id="13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4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в сельских населенных пунктах</w:t>
            </w:r>
          </w:p>
          <w:bookmarkEnd w:id="15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  <w:bookmarkEnd w:id="16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7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 в сельских населенных пунктах</w:t>
            </w:r>
          </w:p>
          <w:bookmarkEnd w:id="18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государственные организации (детские сады)</w:t>
            </w:r>
          </w:p>
          <w:bookmarkEnd w:id="19"/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"Айналайын" отдела образования акимата Кордайского района </w:t>
            </w:r>
          </w:p>
          <w:bookmarkEnd w:id="20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"Бөбек" отдела образования акимата Кордайского района </w:t>
            </w:r>
          </w:p>
          <w:bookmarkEnd w:id="21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"Ақмаржан" отдела образования акимата Кордайского района </w:t>
            </w:r>
          </w:p>
          <w:bookmarkEnd w:id="22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"Ак бота" отдела образования акимата Кордайского района </w:t>
            </w:r>
          </w:p>
          <w:bookmarkEnd w:id="23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"Айгөлек" отдела образования акимата Кордайского района </w:t>
            </w:r>
          </w:p>
          <w:bookmarkEnd w:id="24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"Жұлдыз" отдела образования акимата Кордайского района </w:t>
            </w:r>
          </w:p>
          <w:bookmarkEnd w:id="25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"Арай" отдела образования акимата Кордайского района </w:t>
            </w:r>
          </w:p>
          <w:bookmarkEnd w:id="26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"Қарлығаш" отдела образования акимата Кордайского района </w:t>
            </w:r>
          </w:p>
          <w:bookmarkEnd w:id="27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"Айсәуле" отдела образования акимата Кордайского района </w:t>
            </w:r>
          </w:p>
          <w:bookmarkEnd w:id="28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"Темірлан" отдела образования акимата Кордайского района </w:t>
            </w:r>
          </w:p>
          <w:bookmarkEnd w:id="29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"Нұр" отдела образования акимата Кордайского района </w:t>
            </w:r>
          </w:p>
          <w:bookmarkEnd w:id="30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"Балдәурен" отдела образования акимата Кордайского района </w:t>
            </w:r>
          </w:p>
          <w:bookmarkEnd w:id="31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"Балапан" отдела образования акимата Кордайского района </w:t>
            </w:r>
          </w:p>
          <w:bookmarkEnd w:id="32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"Ырыс" отдела образования акимата Кордайского района </w:t>
            </w:r>
          </w:p>
          <w:bookmarkEnd w:id="33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 сад "Бәйтерек" отдела образования акимата Кордайского района </w:t>
            </w:r>
          </w:p>
          <w:bookmarkEnd w:id="34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 сад "Балдырған" отдела образования акимата Кордайского района </w:t>
            </w:r>
          </w:p>
          <w:bookmarkEnd w:id="35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"Ақ бұлақ" отдела образования акимата Кордайского района </w:t>
            </w:r>
          </w:p>
          <w:bookmarkEnd w:id="36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"Достық" отдела образования акимата Кордайского района </w:t>
            </w:r>
          </w:p>
          <w:bookmarkEnd w:id="37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"Бүлдіршін" отдела образования акимата Кордайского района </w:t>
            </w:r>
          </w:p>
          <w:bookmarkEnd w:id="38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"Ертөстік" отдела образования акимата Кордайского района </w:t>
            </w:r>
          </w:p>
          <w:bookmarkEnd w:id="39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"Ботақан" отдела образования акимата Кордайского района </w:t>
            </w:r>
          </w:p>
          <w:bookmarkEnd w:id="40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(мини центры)</w:t>
            </w:r>
          </w:p>
          <w:bookmarkEnd w:id="41"/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Кордайский центр дополнительного образования "Интенсив-Білім" мини центр "Дана" (мини-центр с неполным днем пребывания)</w:t>
            </w:r>
          </w:p>
          <w:bookmarkEnd w:id="42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частные организации (детские сады)</w:t>
            </w:r>
          </w:p>
          <w:bookmarkEnd w:id="43"/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"Сәби Мерей" детский сад "Сәби Мерей" </w:t>
            </w:r>
          </w:p>
          <w:bookmarkEnd w:id="44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"Айлана Шуақ" детский сад "Айлана Шуақ"</w:t>
            </w:r>
          </w:p>
          <w:bookmarkEnd w:id="45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"Алібек-І" детский сад "Нурай"</w:t>
            </w:r>
          </w:p>
          <w:bookmarkEnd w:id="46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бесік Қордай" детский сад "Алтын бесік Қордай"</w:t>
            </w:r>
          </w:p>
          <w:bookmarkEnd w:id="47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"Ана мен Бала "Нұрсила" детский сад "Ана мен Бала "Нұрсила"</w:t>
            </w:r>
          </w:p>
          <w:bookmarkEnd w:id="48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"Мирас и А" детский сад "Айсана"</w:t>
            </w:r>
          </w:p>
          <w:bookmarkEnd w:id="49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"Қуаныш- Кордай" детский сад "Қуаныш- Кордай"</w:t>
            </w:r>
          </w:p>
          <w:bookmarkEnd w:id="50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"Ернұр 550" детский сад "Ернұр 550"</w:t>
            </w:r>
          </w:p>
          <w:bookmarkEnd w:id="51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"Балбала Қордай" детский сад "Балбала Қордай"</w:t>
            </w:r>
          </w:p>
          <w:bookmarkEnd w:id="52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"Мақсат Н.Д." детский сад "Мақсат" Н.Д."</w:t>
            </w:r>
          </w:p>
          <w:bookmarkEnd w:id="53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Мұбарак Сезім" детский сад "Нұр Мұбарак Сезім"</w:t>
            </w:r>
          </w:p>
          <w:bookmarkEnd w:id="54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"Рауан Кордай" детский сад "Рауан Кордай"</w:t>
            </w:r>
          </w:p>
          <w:bookmarkEnd w:id="55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"Балдырған-Қордай" детский сад "Балдырған-Қордай"</w:t>
            </w:r>
          </w:p>
          <w:bookmarkEnd w:id="56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"Көркем ұрпақ 1" детский сад "Тілашар"</w:t>
            </w:r>
          </w:p>
          <w:bookmarkEnd w:id="57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методический центр "Нур-Ел" детский сад "Керім бала"</w:t>
            </w:r>
          </w:p>
          <w:bookmarkEnd w:id="58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бөбекжайы" детский сад "Алихан бөбекжайы"</w:t>
            </w:r>
          </w:p>
          <w:bookmarkEnd w:id="59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"Әкежан" детский сад "Әкежан"</w:t>
            </w:r>
          </w:p>
          <w:bookmarkEnd w:id="60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Ұя 1" детский сад "Алтын Ұя 1"</w:t>
            </w:r>
          </w:p>
          <w:bookmarkEnd w:id="61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сақа Қордай" детский сад "Алтын сақа Қордай"</w:t>
            </w:r>
          </w:p>
          <w:bookmarkEnd w:id="62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Қордай" детский сад "Ақбота Қордай"</w:t>
            </w:r>
          </w:p>
          <w:bookmarkEnd w:id="63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"ERKEMAI.SSS" детский сад "ERKEMAI.SSS"</w:t>
            </w:r>
          </w:p>
          <w:bookmarkEnd w:id="64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"Балажан-1" детский сад "Балажан-1"</w:t>
            </w:r>
          </w:p>
          <w:bookmarkEnd w:id="65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"Нілбала" ясли сад "Нілбала"</w:t>
            </w:r>
          </w:p>
          <w:bookmarkEnd w:id="66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"Куаныш-Қордай -2" детский сад "Қуаныш Қордай-2"</w:t>
            </w:r>
          </w:p>
          <w:bookmarkEnd w:id="67"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