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93bc" w14:textId="a5e9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2017 года № 20-3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ноября 2018 года № 34-2. Зарегистрировано Департаментом юстиции Жамбылской области 29 ноября 2018 года № 4000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3984</w:t>
      </w:r>
      <w:r>
        <w:rPr>
          <w:rFonts w:ascii="Times New Roman"/>
          <w:b w:val="false"/>
          <w:i w:val="false"/>
          <w:color w:val="000000"/>
          <w:sz w:val="28"/>
        </w:rPr>
        <w:t xml:space="preserve">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2018 –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29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"9 579 210" заменить цифрами "9 538 480";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"1 170 458" заменить цифрами "1 179 643";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"8 488" заменить цифрами "8 992";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"11 876" заменить цифрами "13 434";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"8 388 388" заменить цифрами "8 336 411";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"9 604 305" заменить цифрами "9 563 575";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"28 275" заменить цифрами "27 792";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"50 988" заменить цифрами "50 505";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"-53 570" заменить цифрами "-52 887";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"53 370" заменить цифрами "52 887";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"50 988" заменить цифрами "50 505";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"18 241";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А.Ахметова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34-2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20-3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9 538 480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1 179 643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211 215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211 215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168 000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8 336 411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8 336 411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8 336 411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9563575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28738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50505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-52 887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34-2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20-3 от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каждого сельского округа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870"/>
        <w:gridCol w:w="1385"/>
        <w:gridCol w:w="1545"/>
        <w:gridCol w:w="1628"/>
        <w:gridCol w:w="961"/>
        <w:gridCol w:w="961"/>
        <w:gridCol w:w="1021"/>
        <w:gridCol w:w="961"/>
        <w:gridCol w:w="962"/>
      </w:tblGrid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26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013. "Обеспечение функционирования автомобильных дорог в городах районного значения, поселках, селах, сельских округах" </w:t>
            </w:r>
          </w:p>
          <w:bookmarkEnd w:id="27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  <w:bookmarkEnd w:id="28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  <w:bookmarkEnd w:id="29"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011. "Благоустройство и озеленение населенных пунктов"</w:t>
            </w:r>
          </w:p>
          <w:bookmarkEnd w:id="30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34-2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20 декабря 2017 года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Областные целевые трансферты передаваемые органам местного самоуправления для реализации функций местного самоуправления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7213"/>
        <w:gridCol w:w="3451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