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97c9" w14:textId="07b9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20 декабря 2017 года № 20-3 "О районном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14 ноября 2018 года № 33-2. Зарегистрировано Департаментом юстиции Жамбылской области 19 ноября 2018 года № 3981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 – 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3641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районной газете "Жаңа өмір"-"Новая жизнь" от 29 декабря 2017 года)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"9 556 243" заменить цифрами "9 579 210";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"1 123 354" заменить цифрами "1 170 458";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"10 702" заменить цифрами "8 488";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"33 799" заменить цифрами "11 876";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"9 581 338" заменить цифрами "9 604 305";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33-2 от 14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20-3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88"/>
        <w:gridCol w:w="30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Котегория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9 579 210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1 170 458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доходов государственных предприятий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8 388 388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8 388 388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8 388 388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263"/>
        <w:gridCol w:w="1263"/>
        <w:gridCol w:w="6253"/>
        <w:gridCol w:w="25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9604305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6152939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808955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559018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4628761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4394108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780827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506543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Наименование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4"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59"/>
        <w:gridCol w:w="465"/>
        <w:gridCol w:w="5567"/>
        <w:gridCol w:w="53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5"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-53 370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Наименование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6"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7"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