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df4a" w14:textId="9cad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Жуалынского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29 июня 2018 года № 29-3. Зарегистрировано Департаментом юстиции Жамбылской области 13 июля 2018 года № 3908. Утратило силу решением Жуалынского районного маслихата Жамбылской области от 11 декабря 2023 года № 12-6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15630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Жуалынского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для города районного значения, сельского округа с численностью населения более двух тысяч человек со дня официального опубликования, для сельских округов и сел с численностью населения две тысячи и менее человек c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Мамедова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29-3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Жуалынского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решения Жуалынского районного маслихата Жамбылской области от 29.09.2021 </w:t>
      </w:r>
      <w:r>
        <w:rPr>
          <w:rFonts w:ascii="Times New Roman"/>
          <w:b w:val="false"/>
          <w:i w:val="false"/>
          <w:color w:val="ff0000"/>
          <w:sz w:val="28"/>
        </w:rPr>
        <w:t>№ 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на территории Жуалынского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15630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сельского округа и поселка,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Жуалынским районным маслихатом.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Жуалынского района кандидатур на должность акима сельского округа для дальнейшего внесения в Жуалынскую районную территориальную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Жуалынского районного маслихата, представители аппарата акима Жуалынского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8"/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Жуалынский районный маслихат.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районного маслихата.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5"/>
    <w:bookmarkStart w:name="z7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