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5710c" w14:textId="65571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Жуалынского районного маслихата от 20 декабря 2017 года № 20-3 "О районном бюджете на 2018 - 2020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Жуалынского районного маслихата Жамбылской области от 18 мая 2018 года № 27-3. Зарегистрировано Департаментом юстиции Жамбылской области 22 мая 2018 года № 3821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Жуалынский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 xml:space="preserve">: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Жуалынского районного маслихата от 20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20-3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О районном бюджете на 2018 – 2020 годы"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3641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опубликованное в районной газете "Жаңа өмір"-"Новая жизнь" от 29 декабря 2017 года) следующие изменения: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"9 123 667" заменить цифрами "9 518 915";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"7 965 812" заменить цифрами "8 361 060";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"9 148 762" заменить цифрами "9 544 010".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и публикацию на интернет-ресурсе данного решения возложить на постоянную комиссию районного маслихата по вопросам административно-территориальных структур, социально-экономическому развитию территорий, бюджета и местных налогов по защите прав граждан.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2018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Тлеубеков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маслихата№ 27-3 от 18 мая 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маслихата№ 20-3 от 20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</w:t>
            </w:r>
          </w:p>
        </w:tc>
      </w:tr>
    </w:tbl>
    <w:bookmarkStart w:name="z2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959"/>
        <w:gridCol w:w="618"/>
        <w:gridCol w:w="7088"/>
        <w:gridCol w:w="30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2"/>
        </w:tc>
        <w:tc>
          <w:tcPr>
            <w:tcW w:w="30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9 518 915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1 113 354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212 085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212 085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170 281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170 281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705 888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701 888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доходов государственных предприятий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33 799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33 799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8 361 060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8 361 060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8 361 060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9"/>
        <w:gridCol w:w="1263"/>
        <w:gridCol w:w="1263"/>
        <w:gridCol w:w="6253"/>
        <w:gridCol w:w="259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8"/>
        </w:tc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9544010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0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332466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101722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95824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80384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21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22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3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6146506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797379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240837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556542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4629543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4396390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233153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159276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159276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353079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188105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111042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201127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201127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4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766438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287730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287730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406142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218740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57825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5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541025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305171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228520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75351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97123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87223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118474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76650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6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431541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200942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165655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74086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73586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7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226378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169328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102443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переводу сельскохозяйственных угодий из одного вида в другой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8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9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508224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504831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402248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102583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0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1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537825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537825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264382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268868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2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bookmarkEnd w:id="33"/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4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669"/>
        <w:gridCol w:w="1075"/>
        <w:gridCol w:w="4325"/>
        <w:gridCol w:w="41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5"/>
        </w:tc>
        <w:tc>
          <w:tcPr>
            <w:tcW w:w="4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-53 370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bookmarkEnd w:id="37"/>
        </w:tc>
        <w:tc>
          <w:tcPr>
            <w:tcW w:w="4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8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50988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внутренние займы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50988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1"/>
        <w:gridCol w:w="2243"/>
        <w:gridCol w:w="2243"/>
        <w:gridCol w:w="2739"/>
        <w:gridCol w:w="34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9"/>
        </w:tc>
        <w:tc>
          <w:tcPr>
            <w:tcW w:w="3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"/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1"/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22713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22713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22713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2"/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27-3 от 18 мая 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20-3 от 20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</w:t>
            </w:r>
          </w:p>
        </w:tc>
      </w:tr>
    </w:tbl>
    <w:bookmarkStart w:name="z273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каждого сельского округа на 2018 год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870"/>
        <w:gridCol w:w="1385"/>
        <w:gridCol w:w="1545"/>
        <w:gridCol w:w="1628"/>
        <w:gridCol w:w="961"/>
        <w:gridCol w:w="961"/>
        <w:gridCol w:w="1021"/>
        <w:gridCol w:w="961"/>
        <w:gridCol w:w="962"/>
      </w:tblGrid>
      <w:tr>
        <w:trPr>
          <w:trHeight w:val="30" w:hRule="atLeast"/>
        </w:trPr>
        <w:tc>
          <w:tcPr>
            <w:tcW w:w="1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bookmarkEnd w:id="44"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001. "Услуги по обеспечению деятельности акима района в городе, города районного значения, поселка, села, сельского округа"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005. "Организация бесплатного подвоза учащихся до школы и обратно в сельской местности"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040. "Реализация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013. "Обеспечение функционирования автомобильных дорог в городах районного значения, поселках, селах, сельских округах"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014. "Организация водоснабжения населенных пунктов"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009. "Обеспечение санитарии населенных пунктов"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011. "Благоустройство и озеленение населенных пунктов"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008. "Освещение улиц населенных пунктов"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022. "Капитальные расходы государственного органа"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Кошкаратинского сельского округа Жуалынского района Жамбылской области"</w:t>
            </w:r>
          </w:p>
          <w:bookmarkEnd w:id="45"/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Биликольского сельского округа Жуалынского района Жамбылской области"</w:t>
            </w:r>
          </w:p>
          <w:bookmarkEnd w:id="46"/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17583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  <w:bookmarkEnd w:id="47"/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34234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