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4804" w14:textId="f124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аппаратов акимов района, села, сельских округов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20 апреля 2018 года № 128. Зарегистрировано Департаментом юстиции Жамбылской области 28 апреля 2018 года № 3806. Утратило силу постановлением акимата Жуалынского района Жамбылской области от 9 июня 2023 года № 142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Жуалынского района Жамбылской области от 09.06.2023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акимат Жуалынского района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аппаратов акимов района, села, сельских округов и районных исполнительных органов, финансируемых из местного бюджета.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Жуалынского района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Жуалынского района;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Жуалынского района от 27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аппарата акима района, села, сельских округов и районных исполнительных органов, финансируемых из местного бюджета" (зарегистрировано в Реестре государственной регистрации нормативных правовых актов 17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№3353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28 марта 2017 года в газете "Жаңа өмір – Новая жизнь").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Серика Дуйсенбаевича Койбакова.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апреля 2018 года №128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аппаратов акимов района, села, сельских округов и районных исполнительных органов, финансируемых из местного бюджета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оценки деятельности административных государственных служащих корпуса "Б" аппаратов акимов района, села, сельских округов и районных исполнительных органов, финансируемых из местного бюджета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КЦИ председателей ревизионных комиссий областей, городов республиканского значения и столицы определяются секретарем соответствующего маслихата в индивидуальном плане работы служащего корпуса "Б,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 района, села,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7"/>
    <w:p>
      <w:pPr>
        <w:spacing w:after="0"/>
        <w:ind w:left="0"/>
        <w:jc w:val="both"/>
      </w:pPr>
      <w:bookmarkStart w:name="z108" w:id="98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Ед.измерения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 ожидаемое положительное изменение от достижения ключевого целевого индикатора.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 района, села, сельских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12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 оцениваемого лица)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(оцениваемый период)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 (неудовлетворительно, удовлетворительно, эффективно, превосходно)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села, сельских округов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bookmarkStart w:name="z14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11"/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2"/>
    <w:p>
      <w:pPr>
        <w:spacing w:after="0"/>
        <w:ind w:left="0"/>
        <w:jc w:val="both"/>
      </w:pPr>
      <w:bookmarkStart w:name="z143" w:id="113"/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акимов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 местного бюджета</w:t>
            </w:r>
          </w:p>
        </w:tc>
      </w:tr>
    </w:tbl>
    <w:bookmarkStart w:name="z17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Выражает необоснованное мнение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грубое и пренебрежительное отношение к получателю услуг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села, сельских округов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</w:t>
            </w:r>
          </w:p>
        </w:tc>
      </w:tr>
    </w:tbl>
    <w:bookmarkStart w:name="z37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</w:t>
      </w:r>
    </w:p>
    <w:bookmarkEnd w:id="184"/>
    <w:bookmarkStart w:name="z37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  <w:bookmarkEnd w:id="1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1" w:id="191"/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___________________________________________ Дата: ___________</w:t>
      </w:r>
    </w:p>
    <w:p>
      <w:pPr>
        <w:spacing w:after="0"/>
        <w:ind w:left="0"/>
        <w:jc w:val="both"/>
      </w:pPr>
    </w:p>
    <w:bookmarkStart w:name="z38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2"/>
    <w:p>
      <w:pPr>
        <w:spacing w:after="0"/>
        <w:ind w:left="0"/>
        <w:jc w:val="both"/>
      </w:pPr>
      <w:bookmarkStart w:name="z386" w:id="193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 Дата: ___________</w:t>
      </w:r>
    </w:p>
    <w:bookmarkEnd w:id="193"/>
    <w:p>
      <w:pPr>
        <w:spacing w:after="0"/>
        <w:ind w:left="0"/>
        <w:jc w:val="both"/>
      </w:pPr>
    </w:p>
    <w:bookmarkStart w:name="z38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4"/>
    <w:p>
      <w:pPr>
        <w:spacing w:after="0"/>
        <w:ind w:left="0"/>
        <w:jc w:val="both"/>
      </w:pPr>
      <w:bookmarkStart w:name="z388" w:id="195"/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________________________________________________ Дата: ___________</w:t>
      </w:r>
    </w:p>
    <w:bookmarkEnd w:id="195"/>
    <w:p>
      <w:pPr>
        <w:spacing w:after="0"/>
        <w:ind w:left="0"/>
        <w:jc w:val="both"/>
      </w:pPr>
    </w:p>
    <w:bookmarkStart w:name="z38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