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c40f" w14:textId="408c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в 2018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от 7 марта 2018 года № 23-5. Зарегистрировано Департаментом юстиции Жамбылской области 16 марта 2018 года № 3741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социальные поддержки с учетом потребности,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в 2018 году: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 Далбаева Ерисбека Камбарбековича.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регистраций в органах юстиций и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З. Султанмуратов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