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e2e4" w14:textId="0e7e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2017 года № 20-3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12 марта 2018 года № 23-4. Зарегистрировано Департаментом юстиции Жамбылской области 15 марта 2018 года № 3736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29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"8 917 050" заменить цифрами "9 123 667";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"1 122 566" заменить цифрами "1 113 354";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"7 749 983" заменить цифрами "7 965 812";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"8 917 050" заменить цифрами "9 148 762";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"-28 275" заменить цифрами "-53 370";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"28 275" заменить цифрами "53 370";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"-25 095";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З. Султанмуратов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от 20 декабря 2017 года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9 123 667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1 113 354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7 965 812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7 965 812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7 965 812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87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5873976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Изьятие земельных участков для государственных нужд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90"/>
        <w:gridCol w:w="290"/>
        <w:gridCol w:w="5304"/>
        <w:gridCol w:w="5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5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-53 370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Наименование</w:t>
            </w:r>
          </w:p>
          <w:bookmarkEnd w:id="43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от 20 декабря 2017 года</w:t>
            </w:r>
          </w:p>
        </w:tc>
      </w:tr>
    </w:tbl>
    <w:bookmarkStart w:name="z2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2018 год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894"/>
        <w:gridCol w:w="1386"/>
        <w:gridCol w:w="1553"/>
        <w:gridCol w:w="1640"/>
        <w:gridCol w:w="942"/>
        <w:gridCol w:w="942"/>
        <w:gridCol w:w="1005"/>
        <w:gridCol w:w="942"/>
        <w:gridCol w:w="943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5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  <w:bookmarkEnd w:id="51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  <w:bookmarkEnd w:id="52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3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