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bf9c" w14:textId="ba7b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переулков села Аса Асинского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Асинского сельского округа Жамбылского района Жамбылской области от 24 декабря 2018 года № 102. Зарегистрировано Департаментом юстиции Жамбылской области 29 декабря 2018 года № 4084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8 декабря 1993 года "Об административно-территориальном устройстве Республики Казахстан" на основании заключения ономастической комиссии при акимате Жамбылской области от 08 ноября 2018 года и с учетом мнения населения соответствующей территории аким сельского округа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 и переулки в селе Аса Асинского сельского округа: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– на улицу Ш. Калдаякова;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1-переулок Ленина – на улицу Самал;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2-переулок Ленина – на улицу Айдарлы;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3-переулок Ленина – на улицу Коктем.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Асинского сельского округа Е. Бозымбекова.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Асинского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Калшымбетов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