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84d1" w14:textId="932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29 декабря 2018 года № 862. Зарегистрировано Департаментом юстиции Жамбылской области 29 декабря 2018 года № 4076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Жамбылского района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индекса автомобильных дорог общего пользования районного значения Жамбылского района" (зарегистрировано в реестре государственной регистрации нормативных актов за </w:t>
      </w:r>
      <w:r>
        <w:rPr>
          <w:rFonts w:ascii="Times New Roman"/>
          <w:b w:val="false"/>
          <w:i w:val="false"/>
          <w:color w:val="000000"/>
          <w:sz w:val="28"/>
        </w:rPr>
        <w:t>№3391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апреля 2017 года в районной газете "Шұғыла-Радуга").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Жамбылского района" (К.Шаимкулов) в установленном законодательном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Муртаза.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Жамбылской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______________Б. Жанибеков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   " декабря 2018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___декабря 2018 года №___.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Жамбылского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Жамбылского района Жамбылской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Индексы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Бесагаш" 0-1,6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"Бесағаш-Юбилейный" 0-3,15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"Объезд села Аса" 0-2,649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"Южный подъезд к селу Аса" 0-0,75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"Бирлесу Енбек-Гипсовый-Казфосфат" 0-24,3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Шокай" 0-0,75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Рахат" 0-0,33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Енбек" 0-1,2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Ашыбулак" 0-2,5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"Ашыбулак-Шайдана" 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"Шайдана-Сенгирбай" 0-5,5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Колкайнар"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Жамбыл" 0-2,15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Кумтиин" 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"Кумтиын-Орнек-Ерназар" 0-22,8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"Орнек-Тогызтарау" 0-6,185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"Тогызтарау-Жанаоткел"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Кумсуат" 0-1,4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Акбулым" 0-0,7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Кызылкайнар" 0-3,7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"Кызылкайнар-Жасоркен"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Капал"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"Капал-Бесжылдык" 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Коныртобе" 0-0,72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массиву Квант" 0-0,7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"Айшабиби-Аулиеколь" 0-7,195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"Айшабиби-участок Каратау" 0-16,9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"Тараз-Бесағаш" 0-5,55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"Гродеково-Учкорган" 0-2,14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"Аса-Мырзатай" 0-14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"Ерназар-Койгелди"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"Северный подъезд к селу Бесжылдык" 0-1,4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Танта" 0-0,82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городищу "Аулие-Бастау"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городищу "Акыртас" 0-7,103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туристическому объекту "Алмалы ресорт 0-7,0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туристическому объекту "Тасколь 0-2,8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173,792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