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7e2bc" w14:textId="c97e2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Жамбылского района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25 декабря 2018 года № 35-2. Зарегистрировано Департаментом юстиции Жамбылской области 29 декабря 2018 года № 4074.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Жамбылский районный маслихат РЕШИЛ: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сельских округов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 в разрезе каждого сельского округа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по Ассинскому сельскому округу: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648 021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32 208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615 813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655 665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-7 644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7 644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7 644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по Айшабибинскому сельскому округу: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153 521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10 324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143 197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154 714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- 1 193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1 193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1 193 тысяч тенге.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по Акбастаускому сельскому округу: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32 862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2 931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29 931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34 348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- 1 486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1 486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1 486 тысяч тенге.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по Акбулымскому сельскому округу: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85 723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7 250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78 373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86 868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- 1 145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1 145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1 145 тысяч тенге.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по Бесагашскому сельскому округу: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175 974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13 848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161 876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178 149 тысяч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-2 175 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2 175 тысяч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2 175 тысяч тенге.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по Гродиковскому сельскому округу: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104 488 тысяч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10 142 тысяч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455 тысяч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93 891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107 835 тысяч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-3 347 тысяч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3 347 тысяч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3 347 тысяч тенге.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по Жамбылскому сельскому округу: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165 544 тысяч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14 568 тысяч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150 976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167 908 тысяч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- 2 364 тысяч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2 364 тысяч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2 364 тысяч тенге.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по Каройскому сельскому округу: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58 376 тысяч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9 336 тысяч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49 040 тысяч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59 968 тысяч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- 1 592 тысяч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1 592 тысяч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1 592 тысяч тенге.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по Кызылкайнарскому сельскому округу: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155 281 тысяч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7 776 тысяч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147 255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155 986 тысяч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-705 тысяч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705 тысяч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- 705 тысяч тенге.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по Каратобинскому сельскому округу: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162 200 тысяч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54 911 тысяч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107 289 тысяч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163 806 тысяч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- 1 606 тысяч тенге;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1 606 тысяч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1 606 тысяч тенге.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по Каракемерскому сельскому округу: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105 674 тысяч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3 361 тысяч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102 313 тысяч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105 986 тысяч тенге;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-312 тысяч тенге;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312 тысяч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- 312 тысяч тенге.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по Колькайнарскому сельскому округу: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92 858 тысяч тенге;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4 832 тысяч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88 026 тысяч тенге;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93 891 тысяч тенге;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- 1 033 тысяч тенге;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1 033 тысяч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1 033 тысяч тенге.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по Орнекскому сельскому округу: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105 445 тысяч тенге;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3 583 тысяч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101 862 тысяч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107 164 тысяч тенге;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- 1 719 тысяч тенге;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1 719 тысяч тенге;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1 719 тысяч тенге.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по Карасускому сельскому округу: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118 169 тысяч тенге;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2 625 тысяч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115 544 тысяч тенге;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118 916 тысяч тенге;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- 747 тысяч тенге;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747 тысяч тенге;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- 747 тысяч тенге.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 по Полаткощинскому сельскому округу: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236 790 тысяч тенге;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29 481 тысяч тенге;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207 309 тысяч тенге;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243 796 тысяч тенге;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- 7 006 тысяч тенге;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7 006 тысяч тенге;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7 006 тысяч тенге.</w:t>
      </w:r>
    </w:p>
    <w:bookmarkEnd w:id="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Жамбылского районного маслихата Жамбылской области от 26.02.2019 </w:t>
      </w:r>
      <w:r>
        <w:rPr>
          <w:rFonts w:ascii="Times New Roman"/>
          <w:b w:val="false"/>
          <w:i w:val="false"/>
          <w:color w:val="000000"/>
          <w:sz w:val="28"/>
        </w:rPr>
        <w:t>№ 39-2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01.01.2019); от 02.04.2019 </w:t>
      </w:r>
      <w:r>
        <w:rPr>
          <w:rFonts w:ascii="Times New Roman"/>
          <w:b w:val="false"/>
          <w:i w:val="false"/>
          <w:color w:val="00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01.01.2019); от 15.05.2019 </w:t>
      </w:r>
      <w:r>
        <w:rPr>
          <w:rFonts w:ascii="Times New Roman"/>
          <w:b w:val="false"/>
          <w:i w:val="false"/>
          <w:color w:val="000000"/>
          <w:sz w:val="28"/>
        </w:rPr>
        <w:t>№ 43-2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01.01.2019); от 30.07.2019 </w:t>
      </w:r>
      <w:r>
        <w:rPr>
          <w:rFonts w:ascii="Times New Roman"/>
          <w:b w:val="false"/>
          <w:i w:val="false"/>
          <w:color w:val="000000"/>
          <w:sz w:val="28"/>
        </w:rPr>
        <w:t>№ 48-2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01.01.2019); от 29.10.2019 </w:t>
      </w:r>
      <w:r>
        <w:rPr>
          <w:rFonts w:ascii="Times New Roman"/>
          <w:b w:val="false"/>
          <w:i w:val="false"/>
          <w:color w:val="000000"/>
          <w:sz w:val="28"/>
        </w:rPr>
        <w:t>№ 51-2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01.01.2019); от 26.11.2019 </w:t>
      </w:r>
      <w:r>
        <w:rPr>
          <w:rFonts w:ascii="Times New Roman"/>
          <w:b w:val="false"/>
          <w:i w:val="false"/>
          <w:color w:val="000000"/>
          <w:sz w:val="28"/>
        </w:rPr>
        <w:t>№ 53-2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Бюджетные программы не подлежащих секвестру в процессе исполнения бюджета сельских округов на 2019 год не предусмотрены.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на 2019 год предусмотреть средства на выплату надбавки к заработной плате специалистам в области социального обеспечения, образования, культуры, спорта и ветеринарии финансируемые из местного бюджета, работающих в сельских населенных пунктах в размере двадцати пяти процентов от оклада и тарифных ставок по сравнению со ставками специалистов, занимающиеся этими видами деятельности в городских условиях.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бюджете сельских округов на 2019 год учесть предусмотренные суммы трансфертов из средств районного бюджета.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выделенные субвенции бюджетам сельских округов на 2019 год в сумме 1 183 592 тысяч тенге в том числе: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Ассинский сельский округ – 191 800 тысяч тенге;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Айшабибинский сельский округ – 85 926 тысяч тенге;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Акбастауский сельский округ – 23 147 тысяч тенге;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Акбулымский сельский округ – 60 409 тысяч тенге;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Бесагашский сельский округ – 119 735 тысяч тенге;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Гродиковский сельский округ – 71 184 тысяч тенге;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сельский округ – 80 740 тысяч тенге;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Каройский сельский округ – 23 074 тысяч тенге;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Кызылкайнарский сельский округ – 94 596 тысяч тенге;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Каратобинский сельский округ – 58 490 тысяч тенге;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Каракемерский сельский округ – 51 857 тысяч тенге;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Колькайнарский сельский округ – 38 166 тысяч тенге;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Орнекский сельский округ – 49 920 тысяч тенге;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Карасуский сельский округ – 79 615 тысяч тенге;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Полаткощинский сельский округ – 154 933 тысяч тенге.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данного решения и публикацию на интернет-ресурсе возложить на постоянную комиссию районного маслихата по вопросам социально-экономического развития территории, по бюджету и местным налогам.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2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Несипбеков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 №35-2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Ассинского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Жамбылского районного маслихата Жамбылской области от 26.11.2019 </w:t>
      </w:r>
      <w:r>
        <w:rPr>
          <w:rFonts w:ascii="Times New Roman"/>
          <w:b w:val="false"/>
          <w:i w:val="false"/>
          <w:color w:val="ff0000"/>
          <w:sz w:val="28"/>
        </w:rPr>
        <w:t>№ 53-2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 № 35-2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Айшабибинского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Жамбылского районного маслихата Жамбылской области от 29.10.2019 </w:t>
      </w:r>
      <w:r>
        <w:rPr>
          <w:rFonts w:ascii="Times New Roman"/>
          <w:b w:val="false"/>
          <w:i w:val="false"/>
          <w:color w:val="ff0000"/>
          <w:sz w:val="28"/>
        </w:rPr>
        <w:t>№ 51-2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 № 35-2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Жамбылского районного маслихата Жамбылской области от 29.10.2019 </w:t>
      </w:r>
      <w:r>
        <w:rPr>
          <w:rFonts w:ascii="Times New Roman"/>
          <w:b w:val="false"/>
          <w:i w:val="false"/>
          <w:color w:val="ff0000"/>
          <w:sz w:val="28"/>
        </w:rPr>
        <w:t>№ 51-2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 № 35-2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Акбулымского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Жамбылского районного маслихата Жамбылской области от 26.11.2019 </w:t>
      </w:r>
      <w:r>
        <w:rPr>
          <w:rFonts w:ascii="Times New Roman"/>
          <w:b w:val="false"/>
          <w:i w:val="false"/>
          <w:color w:val="ff0000"/>
          <w:sz w:val="28"/>
        </w:rPr>
        <w:t>№ 53-2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 № 35-2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Жамбылского районного маслихата Жамбылской области от 29.10.2019 </w:t>
      </w:r>
      <w:r>
        <w:rPr>
          <w:rFonts w:ascii="Times New Roman"/>
          <w:b w:val="false"/>
          <w:i w:val="false"/>
          <w:color w:val="ff0000"/>
          <w:sz w:val="28"/>
        </w:rPr>
        <w:t>№ 51-2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 № 35-2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Гродиковского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Жамбылского районного маслихата Жамбылской области от 26.11.2019 </w:t>
      </w:r>
      <w:r>
        <w:rPr>
          <w:rFonts w:ascii="Times New Roman"/>
          <w:b w:val="false"/>
          <w:i w:val="false"/>
          <w:color w:val="ff0000"/>
          <w:sz w:val="28"/>
        </w:rPr>
        <w:t>№ 53-2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 № 35-2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Жамбылского районного маслихата Жамбылской области от 29.10.2019 </w:t>
      </w:r>
      <w:r>
        <w:rPr>
          <w:rFonts w:ascii="Times New Roman"/>
          <w:b w:val="false"/>
          <w:i w:val="false"/>
          <w:color w:val="ff0000"/>
          <w:sz w:val="28"/>
        </w:rPr>
        <w:t>№ 51-2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 № 35-2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– в редакции решения Жамбылского районного маслихата Жамбылской области от 26.11.2019 </w:t>
      </w:r>
      <w:r>
        <w:rPr>
          <w:rFonts w:ascii="Times New Roman"/>
          <w:b w:val="false"/>
          <w:i w:val="false"/>
          <w:color w:val="ff0000"/>
          <w:sz w:val="28"/>
        </w:rPr>
        <w:t>№ 53-2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1333"/>
        <w:gridCol w:w="1333"/>
        <w:gridCol w:w="5705"/>
        <w:gridCol w:w="561"/>
        <w:gridCol w:w="2300"/>
        <w:gridCol w:w="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 № 35-2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Кызылкайнарского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– в редакции решения Жамбылского районного маслихата Жамбылской области от 26.11.2019 </w:t>
      </w:r>
      <w:r>
        <w:rPr>
          <w:rFonts w:ascii="Times New Roman"/>
          <w:b w:val="false"/>
          <w:i w:val="false"/>
          <w:color w:val="ff0000"/>
          <w:sz w:val="28"/>
        </w:rPr>
        <w:t>№ 53-2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 № 35-2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Жамбылского районного маслихата Жамбылской области от 29.10.2019 </w:t>
      </w:r>
      <w:r>
        <w:rPr>
          <w:rFonts w:ascii="Times New Roman"/>
          <w:b w:val="false"/>
          <w:i w:val="false"/>
          <w:color w:val="ff0000"/>
          <w:sz w:val="28"/>
        </w:rPr>
        <w:t>№ 51-2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 № 35-2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– в редакции решения Жамбылского районного маслихата Жамбылской области от 29.10.2019 </w:t>
      </w:r>
      <w:r>
        <w:rPr>
          <w:rFonts w:ascii="Times New Roman"/>
          <w:b w:val="false"/>
          <w:i w:val="false"/>
          <w:color w:val="ff0000"/>
          <w:sz w:val="28"/>
        </w:rPr>
        <w:t>№ 51-2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 № 35-2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Колькайнарского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– в редакции решения Жамбылского районного маслихата Жамбылской области от 26.11.2019 </w:t>
      </w:r>
      <w:r>
        <w:rPr>
          <w:rFonts w:ascii="Times New Roman"/>
          <w:b w:val="false"/>
          <w:i w:val="false"/>
          <w:color w:val="ff0000"/>
          <w:sz w:val="28"/>
        </w:rPr>
        <w:t>№ 53-2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 № 35-2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Орнекского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Жамбылского районного маслихата Жамбылской области от 29.10.2019 </w:t>
      </w:r>
      <w:r>
        <w:rPr>
          <w:rFonts w:ascii="Times New Roman"/>
          <w:b w:val="false"/>
          <w:i w:val="false"/>
          <w:color w:val="ff0000"/>
          <w:sz w:val="28"/>
        </w:rPr>
        <w:t>№ 51-2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 № 35-2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– в редакции решения Жамбылского районного маслихата Жамбылской области от 29.10.2019 </w:t>
      </w:r>
      <w:r>
        <w:rPr>
          <w:rFonts w:ascii="Times New Roman"/>
          <w:b w:val="false"/>
          <w:i w:val="false"/>
          <w:color w:val="ff0000"/>
          <w:sz w:val="28"/>
        </w:rPr>
        <w:t>№ 51-2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 № 35-2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Полаткощинского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– в редакции решения Жамбылского районного маслихата Жамбылской области от 29.10.2019 </w:t>
      </w:r>
      <w:r>
        <w:rPr>
          <w:rFonts w:ascii="Times New Roman"/>
          <w:b w:val="false"/>
          <w:i w:val="false"/>
          <w:color w:val="ff0000"/>
          <w:sz w:val="28"/>
        </w:rPr>
        <w:t>№ 51-2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 № 35-2</w:t>
            </w:r>
          </w:p>
        </w:tc>
      </w:tr>
    </w:tbl>
    <w:bookmarkStart w:name="z367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Ассинского сельского округа на 2020 год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229254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176910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18"/>
        <w:gridCol w:w="8389"/>
        <w:gridCol w:w="23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8706"/>
        <w:gridCol w:w="21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2458"/>
        <w:gridCol w:w="2458"/>
        <w:gridCol w:w="4408"/>
        <w:gridCol w:w="11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68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Айшабибинского сельского округа на 2020 год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18"/>
        <w:gridCol w:w="8389"/>
        <w:gridCol w:w="23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8706"/>
        <w:gridCol w:w="21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2458"/>
        <w:gridCol w:w="2458"/>
        <w:gridCol w:w="4408"/>
        <w:gridCol w:w="11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69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2020 год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18"/>
        <w:gridCol w:w="8389"/>
        <w:gridCol w:w="23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8706"/>
        <w:gridCol w:w="21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2458"/>
        <w:gridCol w:w="2458"/>
        <w:gridCol w:w="4408"/>
        <w:gridCol w:w="11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70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Акбулымского сельского округа на 2020 год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18"/>
        <w:gridCol w:w="8389"/>
        <w:gridCol w:w="23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8706"/>
        <w:gridCol w:w="21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2458"/>
        <w:gridCol w:w="2458"/>
        <w:gridCol w:w="4408"/>
        <w:gridCol w:w="11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71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2020 год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134127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18"/>
        <w:gridCol w:w="8389"/>
        <w:gridCol w:w="23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8706"/>
        <w:gridCol w:w="21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2458"/>
        <w:gridCol w:w="2458"/>
        <w:gridCol w:w="4408"/>
        <w:gridCol w:w="11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72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Гродиковского сельского округа на 2020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18"/>
        <w:gridCol w:w="8389"/>
        <w:gridCol w:w="23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8706"/>
        <w:gridCol w:w="21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2458"/>
        <w:gridCol w:w="2458"/>
        <w:gridCol w:w="4408"/>
        <w:gridCol w:w="11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73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2020 год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18"/>
        <w:gridCol w:w="8389"/>
        <w:gridCol w:w="23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8706"/>
        <w:gridCol w:w="21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2458"/>
        <w:gridCol w:w="2458"/>
        <w:gridCol w:w="4408"/>
        <w:gridCol w:w="11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74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2020 год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18"/>
        <w:gridCol w:w="8389"/>
        <w:gridCol w:w="23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8706"/>
        <w:gridCol w:w="21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2458"/>
        <w:gridCol w:w="2458"/>
        <w:gridCol w:w="4408"/>
        <w:gridCol w:w="11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75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Кызылкайнарского сельского округа на 2020 год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18"/>
        <w:gridCol w:w="8389"/>
        <w:gridCol w:w="23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8706"/>
        <w:gridCol w:w="21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2458"/>
        <w:gridCol w:w="2458"/>
        <w:gridCol w:w="4408"/>
        <w:gridCol w:w="11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76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2020 год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18"/>
        <w:gridCol w:w="8389"/>
        <w:gridCol w:w="23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8706"/>
        <w:gridCol w:w="21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2458"/>
        <w:gridCol w:w="2458"/>
        <w:gridCol w:w="4408"/>
        <w:gridCol w:w="11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77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2020 год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18"/>
        <w:gridCol w:w="8389"/>
        <w:gridCol w:w="23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8706"/>
        <w:gridCol w:w="21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2458"/>
        <w:gridCol w:w="2458"/>
        <w:gridCol w:w="4408"/>
        <w:gridCol w:w="11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78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Колькайнарского сельского округа на 2020 год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18"/>
        <w:gridCol w:w="8389"/>
        <w:gridCol w:w="23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8706"/>
        <w:gridCol w:w="21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2458"/>
        <w:gridCol w:w="2458"/>
        <w:gridCol w:w="4408"/>
        <w:gridCol w:w="11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79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Орнекского сельского округа на 2020 год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18"/>
        <w:gridCol w:w="8389"/>
        <w:gridCol w:w="23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8706"/>
        <w:gridCol w:w="21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2458"/>
        <w:gridCol w:w="2458"/>
        <w:gridCol w:w="4408"/>
        <w:gridCol w:w="11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80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2020 год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18"/>
        <w:gridCol w:w="8389"/>
        <w:gridCol w:w="23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8706"/>
        <w:gridCol w:w="21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2458"/>
        <w:gridCol w:w="2458"/>
        <w:gridCol w:w="4408"/>
        <w:gridCol w:w="11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81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Полаткощинского сельского округа на 2020 год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162134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18"/>
        <w:gridCol w:w="8389"/>
        <w:gridCol w:w="23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8706"/>
        <w:gridCol w:w="21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2458"/>
        <w:gridCol w:w="2458"/>
        <w:gridCol w:w="4408"/>
        <w:gridCol w:w="11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 № 35-2</w:t>
            </w:r>
          </w:p>
        </w:tc>
      </w:tr>
    </w:tbl>
    <w:bookmarkStart w:name="z385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Ассинского сельского округа на 2021 год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230254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176910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18"/>
        <w:gridCol w:w="8389"/>
        <w:gridCol w:w="23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8706"/>
        <w:gridCol w:w="21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2458"/>
        <w:gridCol w:w="2458"/>
        <w:gridCol w:w="4408"/>
        <w:gridCol w:w="11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86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Айшабибинского сельского округа на 2021 год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18"/>
        <w:gridCol w:w="8389"/>
        <w:gridCol w:w="23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8706"/>
        <w:gridCol w:w="21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2458"/>
        <w:gridCol w:w="2458"/>
        <w:gridCol w:w="4408"/>
        <w:gridCol w:w="11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87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2021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18"/>
        <w:gridCol w:w="8389"/>
        <w:gridCol w:w="23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8706"/>
        <w:gridCol w:w="21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2458"/>
        <w:gridCol w:w="2458"/>
        <w:gridCol w:w="4408"/>
        <w:gridCol w:w="11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88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Акбулымского сельского округа на 2021 год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18"/>
        <w:gridCol w:w="8389"/>
        <w:gridCol w:w="23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8706"/>
        <w:gridCol w:w="21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2458"/>
        <w:gridCol w:w="2458"/>
        <w:gridCol w:w="4408"/>
        <w:gridCol w:w="11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89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2021 год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18"/>
        <w:gridCol w:w="8389"/>
        <w:gridCol w:w="23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8706"/>
        <w:gridCol w:w="21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2458"/>
        <w:gridCol w:w="2458"/>
        <w:gridCol w:w="4408"/>
        <w:gridCol w:w="11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90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Гродиковского сельского округа на 2021 год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18"/>
        <w:gridCol w:w="8389"/>
        <w:gridCol w:w="23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8706"/>
        <w:gridCol w:w="21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2458"/>
        <w:gridCol w:w="2458"/>
        <w:gridCol w:w="4408"/>
        <w:gridCol w:w="11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91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2021 год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18"/>
        <w:gridCol w:w="8389"/>
        <w:gridCol w:w="23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8706"/>
        <w:gridCol w:w="21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2458"/>
        <w:gridCol w:w="2458"/>
        <w:gridCol w:w="4408"/>
        <w:gridCol w:w="11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92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2021 год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18"/>
        <w:gridCol w:w="8389"/>
        <w:gridCol w:w="23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8706"/>
        <w:gridCol w:w="21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2458"/>
        <w:gridCol w:w="2458"/>
        <w:gridCol w:w="4408"/>
        <w:gridCol w:w="11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93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Кызылкайнарского сельского округа на 2021 год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18"/>
        <w:gridCol w:w="8389"/>
        <w:gridCol w:w="23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8706"/>
        <w:gridCol w:w="21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2458"/>
        <w:gridCol w:w="2458"/>
        <w:gridCol w:w="4408"/>
        <w:gridCol w:w="11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94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2021 год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18"/>
        <w:gridCol w:w="8389"/>
        <w:gridCol w:w="23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8706"/>
        <w:gridCol w:w="21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2458"/>
        <w:gridCol w:w="2458"/>
        <w:gridCol w:w="4408"/>
        <w:gridCol w:w="11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95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2021 год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18"/>
        <w:gridCol w:w="8389"/>
        <w:gridCol w:w="23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8706"/>
        <w:gridCol w:w="21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2458"/>
        <w:gridCol w:w="2458"/>
        <w:gridCol w:w="4408"/>
        <w:gridCol w:w="11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96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Колькайнарского сельского округа на 2021 год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18"/>
        <w:gridCol w:w="8389"/>
        <w:gridCol w:w="23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8706"/>
        <w:gridCol w:w="21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2458"/>
        <w:gridCol w:w="2458"/>
        <w:gridCol w:w="4408"/>
        <w:gridCol w:w="11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97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Орнекского сельского округа на 2021 год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18"/>
        <w:gridCol w:w="8389"/>
        <w:gridCol w:w="23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8706"/>
        <w:gridCol w:w="21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2458"/>
        <w:gridCol w:w="2458"/>
        <w:gridCol w:w="4408"/>
        <w:gridCol w:w="11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98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2021 год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18"/>
        <w:gridCol w:w="8389"/>
        <w:gridCol w:w="23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8706"/>
        <w:gridCol w:w="21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2458"/>
        <w:gridCol w:w="2458"/>
        <w:gridCol w:w="4408"/>
        <w:gridCol w:w="11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99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Полаткощинского сельского округа на 2021 год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194068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162134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18"/>
        <w:gridCol w:w="8389"/>
        <w:gridCol w:w="23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8706"/>
        <w:gridCol w:w="21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2458"/>
        <w:gridCol w:w="2458"/>
        <w:gridCol w:w="4408"/>
        <w:gridCol w:w="11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