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2d83" w14:textId="bc02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2017 года № 21-2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23 ноября 2018 года № 31-2. Зарегистрировано Департаментом юстиции Жамбылской области 28 ноября 2018 года № 3993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27 и 29 декабря 2017 года №104 и 105)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"12 940 934" заменить цифрами "12 952 926";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"2 555 687" заменить цифрами "2 625 487";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"9 385" заменить цифрами "11 585";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"51 400" заменить цифрами "59 400";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"10 324 462" заменить цифрами "10 256 454";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"13 078 500" заменить цифрами "13 090 492";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"33 584" заменить цифрами "36 020";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"50 988" заменить цифрами "53 424";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"-171 150" заменить цифрами "-173 586";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"171 150" заменить цифрами "173 586";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"50 988" заменить цифрами "53 424";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"15 000" заменить цифрами "4 661".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О.Ботаев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 №31-2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№21-2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2017 года 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5"/>
        <w:gridCol w:w="5863"/>
        <w:gridCol w:w="2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год, сумма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5213140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№31-2 от 23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№21-2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2017 года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995"/>
        <w:gridCol w:w="1903"/>
        <w:gridCol w:w="1393"/>
        <w:gridCol w:w="946"/>
        <w:gridCol w:w="1010"/>
        <w:gridCol w:w="1649"/>
        <w:gridCol w:w="946"/>
        <w:gridCol w:w="2158"/>
        <w:gridCol w:w="1059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сельского округа"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сельского округа"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