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98968" w14:textId="bb989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аппаратов акима района, аульных округов и районных исполнительных органов, финансируемых из местного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Жамбылской области от 12 марта 2018 года № 114. Зарегистрировано Департаментом юстиции Жамбылской области 28 марта 2018 года № 3761. Утратило силу постановлением акимата Жамбылского района Жамбылской области от 20 апреля 2023 года № 194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Жамбылского района Жамбылской области от 20.04.2023 </w:t>
      </w:r>
      <w:r>
        <w:rPr>
          <w:rFonts w:ascii="Times New Roman"/>
          <w:b w:val="false"/>
          <w:i w:val="false"/>
          <w:color w:val="ff0000"/>
          <w:sz w:val="28"/>
        </w:rPr>
        <w:t>№194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акимат Жамбылского района ПОСТАНОВЛЯЕТ:</w:t>
      </w:r>
    </w:p>
    <w:bookmarkEnd w:id="1"/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аппаратов акима района, аульных округов и районных исполнительных органов, финансируемых из местного бюджета.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района в установленном законодательством порядке обеспечить: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области;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 вытекающих из настоящего постановления.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постановление акимата Жамбылского района от 14 марта 2017 года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аппаратов акима района, аульных округов и районных исполнительных органов, финансируемых из местного бюджета"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3365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эталонном контрольном банке нормативных правовых актов Республики Казахстан в электронном виде от 6 апреля 2017 года).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района Ж. Телеуова.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Казанбасов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марта 2018 года № 114</w:t>
            </w:r>
          </w:p>
        </w:tc>
      </w:tr>
    </w:tbl>
    <w:bookmarkStart w:name="z2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аппаратов акима района, аульных округов и районных исполнительных органов, финансируемых из местного бюджета</w:t>
      </w:r>
    </w:p>
    <w:bookmarkEnd w:id="11"/>
    <w:bookmarkStart w:name="z3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аппаратов акима района, аульных округов и районных исполнительных органов, финансируемых из местного бюджета (далее –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порядок оценки деятельности административных государственных служащих корпуса "Б" (далее – служащие корпуса "Б").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органа, меморандумом политического служащего/соглашением служащего корпуса "А"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персоналом.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 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службе управления персоналом в течение трех лет со дня завершения оценки.</w:t>
      </w:r>
    </w:p>
    <w:bookmarkEnd w:id="31"/>
    <w:bookmarkStart w:name="z5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3"/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КЦИ председателей ревизионных комиссий областей, городов республиканского значения и столицы определяются секретарем соответствующего маслихата в индивидуальном плане работы служащего корпуса "Б,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4"/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35"/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36"/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37"/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39"/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40"/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41"/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42"/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43"/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меморандума политического служащего либо соглашения служащего корпуса "А".</w:t>
      </w:r>
    </w:p>
    <w:bookmarkEnd w:id="44"/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45"/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службе управления персоналом.</w:t>
      </w:r>
    </w:p>
    <w:bookmarkEnd w:id="46"/>
    <w:bookmarkStart w:name="z6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47"/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48"/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9"/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50"/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51"/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bookmarkEnd w:id="52"/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bookmarkEnd w:id="53"/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bookmarkEnd w:id="54"/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55"/>
    <w:bookmarkStart w:name="z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Достижение КЦИ предусматривает полное исполнение предусмотренных индивидуальным планом показателей. </w:t>
      </w:r>
    </w:p>
    <w:bookmarkEnd w:id="56"/>
    <w:bookmarkStart w:name="z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57"/>
    <w:bookmarkStart w:name="z7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58"/>
    <w:bookmarkStart w:name="z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9"/>
    <w:bookmarkStart w:name="z7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60"/>
    <w:bookmarkStart w:name="z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61"/>
    <w:bookmarkStart w:name="z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62"/>
    <w:bookmarkStart w:name="z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63"/>
    <w:bookmarkStart w:name="z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64"/>
    <w:bookmarkStart w:name="z83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65"/>
    <w:bookmarkStart w:name="z8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6"/>
    <w:bookmarkStart w:name="z8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bookmarkEnd w:id="67"/>
    <w:bookmarkStart w:name="z8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68"/>
    <w:bookmarkStart w:name="z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bookmarkEnd w:id="69"/>
    <w:bookmarkStart w:name="z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70"/>
    <w:bookmarkStart w:name="z8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71"/>
    <w:bookmarkStart w:name="z90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72"/>
    <w:bookmarkStart w:name="z9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73"/>
    <w:bookmarkStart w:name="z9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74"/>
    <w:bookmarkStart w:name="z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75"/>
    <w:bookmarkStart w:name="z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76"/>
    <w:bookmarkStart w:name="z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77"/>
    <w:bookmarkStart w:name="z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78"/>
    <w:bookmarkStart w:name="z9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79"/>
    <w:bookmarkStart w:name="z9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предоставляет на заседание Комиссии следующие документы:</w:t>
      </w:r>
    </w:p>
    <w:bookmarkEnd w:id="80"/>
    <w:bookmarkStart w:name="z9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81"/>
    <w:bookmarkStart w:name="z10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2"/>
    <w:bookmarkStart w:name="z10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83"/>
    <w:bookmarkStart w:name="z10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4"/>
    <w:bookmarkStart w:name="z10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5"/>
    <w:bookmarkStart w:name="z10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86"/>
    <w:bookmarkStart w:name="z10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</w:t>
      </w:r>
    </w:p>
    <w:bookmarkEnd w:id="87"/>
    <w:bookmarkStart w:name="z10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88"/>
    <w:bookmarkStart w:name="z10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bookmarkEnd w:id="89"/>
    <w:bookmarkStart w:name="z10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Отказ служащего корпуса "Б" от ознакомления не является препятствием для внесения результатов оценки в его послужной список.</w:t>
      </w:r>
    </w:p>
    <w:bookmarkEnd w:id="90"/>
    <w:bookmarkStart w:name="z10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случае службой управления персоналом результаты оценки служащему корпуса "Б" направляются посредством интранет-портала государственных органов.</w:t>
      </w:r>
    </w:p>
    <w:bookmarkEnd w:id="91"/>
    <w:bookmarkStart w:name="z11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92"/>
    <w:bookmarkStart w:name="z11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93"/>
    <w:bookmarkStart w:name="z11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94"/>
    <w:bookmarkStart w:name="z11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аппаратов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района, аульных округов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 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"УТВЕРЖДАЮ"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Вышестоящий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_________________________</w:t>
      </w:r>
      <w:r>
        <w:br/>
      </w:r>
    </w:p>
    <w:bookmarkStart w:name="z115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96"/>
    <w:p>
      <w:pPr>
        <w:spacing w:after="0"/>
        <w:ind w:left="0"/>
        <w:jc w:val="both"/>
      </w:pPr>
      <w:bookmarkStart w:name="z116" w:id="9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служащего:___________________________________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меморандума политического служащего,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* ожидаемое положительное изменение от достижения ключевого целевого индикатора.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аппаратов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района, аульных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районных 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 бюджета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"УТВЕРЖДАЮ"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Вышестоящий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_________________________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(Ф.И.О., должность оцениваемого лица)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(оцениваемый период)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  <w:bookmarkEnd w:id="107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40" w:id="108"/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_________________________________________________________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(неудовлетворительно, удовлетворительно, эффективно, превосходно)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аппаратов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района, аульных округов и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местного бюджета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151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bookmarkEnd w:id="111"/>
    <w:p>
      <w:pPr>
        <w:spacing w:after="0"/>
        <w:ind w:left="0"/>
        <w:jc w:val="both"/>
      </w:pPr>
      <w:bookmarkStart w:name="z152" w:id="112"/>
      <w:r>
        <w:rPr>
          <w:rFonts w:ascii="Times New Roman"/>
          <w:b w:val="false"/>
          <w:i w:val="false"/>
          <w:color w:val="000000"/>
          <w:sz w:val="28"/>
        </w:rPr>
        <w:t>
      _________________год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Фамилия, имя, отчество (при его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 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2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*Государственные служащие корпуса "Б", в круг должностных обязанностей которых не входят вопросы оказания государственных услуг, не оцениваются по компетенциям "Ориентация на потребителя услуг" и "Информирование потребителей услуг".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аппаратов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района, аульных округов и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местного бюджета</w:t>
            </w:r>
          </w:p>
        </w:tc>
      </w:tr>
    </w:tbl>
    <w:bookmarkStart w:name="z181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  <w:bookmarkEnd w:id="12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  <w:bookmarkEnd w:id="12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Ставит конкретные задачи и дает поручения в соответствии со стратегическими целями;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Создает условия и ориентирует коллектив на качественное и своевременное выполнение подразделением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Эффективно организует работу подразделения, расставляя приоритеты.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способен сформулировать конкретные задачи и поручения, исходя из стратегических целей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создает необходимые условия и не ориентирует коллектив на качественное и своевременное выполнение поставленных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Неэффективно организует работу подразделения, не учитывает приоритеты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осуществляет сбор, анализ и внесение руководству информации, необходимой для планирования и обеспечения деятельности подразделения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планирует и не организует работу вверенного коллектива, не содействует в достижении ими запланированных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Не контролирует деятельность работников в выполнении поставленных задач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обеспечивает результативность и качество работы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Расставляет задания по приоритетности в порядке важности;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Выполняет задания бессистемно 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Готовит некачественные документы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Работает не оперативно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Допускает нарушения сроков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СОТРУДНИЧЕСТВО </w:t>
            </w:r>
          </w:p>
          <w:bookmarkEnd w:id="13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Ориентирует работников на выстраивание эффективного взаимодействия с государственными органами и организациями в пределах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Использует потенциал каждого работника для достижения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Совместно с другими подразделениями реализует планы и достигает общих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В пределах компетенции не ориентирует работников на выстраивание эффективного взаимодействия с госорганами и организациями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Использует потенциал отдельных работников для достижения поставленных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способен организовать совместно с другими подразделениями реализацию планов и достижение общих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Устанавливает доверительные отношения в коллективе;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Создает отношения взаимного недоверия среди работников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Не вносит предложения по организации эффективной работы подразделения и с обществом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передает опыт и знания коллегам для совместного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выявляет вклад подчиненных в достижение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Вносит вклад в работу коллектива и при необходимости обращается за разъяснениями к более опытным коллегам;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Демонстрирует замкнутую позицию в работе, не обращаясь за помощью к более опытным коллегам 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взаимодействует с коллегами и представителями разных госорганов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прибегает к обсуждению задач с коллегами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  <w:bookmarkEnd w:id="14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Умеет правильно распределять обязанности;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Информирует о возможных рисках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Предлагает альтернативные варианты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последовательные и эффективные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решения, основанные на собственном опыте, других сведениях, имеющих для этого значение.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Не способен четко распределить обязанности в подразделении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информирует о возможных рисках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 принятии решений не предлагает альтернативных вариантов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непоследовательные и неэффективные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Полагается только на собственный опыт и мнение при принятии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Правильно распределяет поручения при организации деятельности подразделения;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в пределах компетенции решения, с учҰтом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умеет распределять поручения при организации деятельности подразделения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Редко занимается поиском необходимой для принятия решений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Отказывается от обсуждения с коллективом подходов и не учитывает мнения других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Не анализирует и не прогнозирует возможные риски, или не учитывает данные из различных источников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 принятии решения не учитывает возможные риски и последствия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Умеет находить необходимую информацию;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Предлагает несколько вариантов решения задач, с учҰтом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Обоснованно выражает своҰ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умеет находить необходимую информацию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предлагает альтернативные варианты решения задач либо не учитывает возможные риски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Выражает необоснованное мнение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ОРИЕНТАЦИЯ НА ПОТРЕБИТЕЛЯ УСЛУГ </w:t>
            </w:r>
          </w:p>
          <w:bookmarkEnd w:id="15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Ставит конкретные задачи, исходя из стратегических целей и приоритетов;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Знает эффективные инструменты оказания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Обеспечивает доступность оказываемых услуг;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Проводит мониторинг удовлетворенности потребителей и вырабатывает меры по совершенствованию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Ставит неясные задачи без учета стратегических целей и приоритетов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Имеет поверхностное представление об инструментах оказания услуг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обеспечивает доступность оказываемых государственных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проводит мониторинг удовлетворенности потребителей и не вырабатывает меры по совершенствованию оказания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Организует работу по оказанию качественных услуг и решает, возникающие вопросы;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СоздаҰт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Контролирует качество оказания услуг, а также демонстрирует его на личном примере.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неспособность к организации работы по оказанию качественных услуг и решению возникающих вопросов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создаҰт условия для определения уровня удовлетворенности с целью обеспечения обратной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Допускает низкое качество оказания услуг; проявляет безразличие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Оказывает услуги вежливо и доброжелательно;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Анализирует уровень удовлетворенности качеством услуг и вносит предложения по их совершенствованию;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Вносит предложения по улучшению качества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Допускает грубое и пренебрежительное отношение к получателю услуг 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проявляет интереса к проблемам и вопросам потребителя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отсутствие инициативы по улучшению качества оказания услуг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  <w:bookmarkEnd w:id="15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Постоянно разъясняет коллективу необходимость информирования потребителей об оказываемых услугах;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Выстраивает эффективную систему информирования потребителей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разъясняет коллективу необходимость информирования потребителей об оказываемых услугах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Выстраивает неэффективную систему информирования потребителей об оказываемых услугах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Ориентирует подчиненных доступно информировать получателей услуг;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Доводит информацию до потребителя уважительно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Уважает мнение потребителей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работает с подчиненными по информированию получателей услугах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доводит информацию до потребителя или делает это пренебрежительно и неприязненно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Игнорирует мнение потребителей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Использует эффективные способы информирования получателей услуг;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Доводит информацию до потребителя доступно в устной и письменной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Умеет своевременно принимать и передавать информацию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Применяет неэффективные способы информирования получателей услуг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Не доводит информацию до потребителя, как в устной, так и в письменной форме, либо делает это неясно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умеет своевременно принимать и передавать информацию об оказываемых услугах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  <w:bookmarkEnd w:id="16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Своевременно доводит до коллектива новые приоритеты;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Разрабатывает эффективные меры для своевременного реагирования на изменения;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Эффективно управляет подразделением и достигает результата при внутренних и внешних изменениях;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Анализирует и вносит руководству предложения по использованию новых подходов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Не доводит до коллектива новые приоритеты или доводит их несвоевременно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Не разрабатывает или разрабатывает неэффективные меры для своевременного реагирования на изменения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Неэффективно управляет подразделением при внутренних и внешних изменениях и не достигает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анализирует и не вносит руководству предложения по использованию новых подходов в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Рассматривает и вносит руководству предложения по использованию новых подходов в работе;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рассматривает и не вносит предложения по использованию новых подходов в работе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анализирует происходящие изменения и не принимает меры по улучшению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Теряет самообладание в период проводимых изменений и неожиданных перемен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Вносит предложения по улучшению работы;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Изучает новые подходы и способы их внедрения;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Сохраняет самоконтроль в изменившихся условиях;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Быстро адаптируется в меняющихся условиях.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Придерживается существующих процедур и методов работы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Не изучает новые подходы и способы их внедрения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Теряет самоконтроль в изменившихся условиях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адаптируется или долго адаптируется в меняющихся условиях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  <w:bookmarkEnd w:id="17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Выявляет и вносит предложения по продвижению перспективных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системные меры по развитию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Делится накопленным опытом и знаниями с коллегами, а также определяет уровень их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Демонстрирует на личном примере стремление к саморазвитию.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Не выявляет перспективных работников и не инициирует их продвижение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принимает или принимает несистемные меры по развитию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передает коллегам накопленный опыт и знания, а также безразличен к уровню их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уделяет внимания саморазвитию и не показывает его важность на личном примере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Предлагает мероприятия по повышению уровня компетенций подчиненных;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Демонстрирует незаинтересованность в развитии подчиненных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развивается сам и не ориентирует подчиненных на их развитие, даже если это необходимо для достижения результата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обсуждает с подчиненными их компетенции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интерес к новым знаниям и технологиям;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Применяет на практике новые навыки, позволяющие повысить его эффективность.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отсутствие интереса к новым знаниям и технологиям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развивается и безразличен к новой информации и способам ее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Ограничивается теми навыками, которыми владеет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  <w:bookmarkEnd w:id="17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Обеспечивает соблюдение работниками этических норм и стандартов;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Развивает в коллективе чувство приверженности к этическим нормам и стандартам государственной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Признает достижения других, воздерживается от обсуждения личных и профессиональных качеств коллег, порочащих их честь и достоинство;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Выявляет и реагирует на нарушения этических норм;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Интегрирует этические нормы и ценности в практику работы своего подразделения, нацеленные на прозрачность, объективность и справедливость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обеспечивает соблюдение этических норм и стандартов работниками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Считает приверженность ценностям госслужбы личным делом каждого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признает достижения других, допускает обсуждение личных и профессиональных качеств коллег, порочащих их честь и достоинство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принимает мер к нарушениям этических норм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Ведет себя неэтично, проявляя субъективизм, корысть, а также неуважение к чести и достоинству личности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внедряет этические нормы и ценности в практику работы своего подразделения, и не обеспечивает прозрачность, объективность и справедливость в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Контролирует соблюдение принятых стандартов и норм, запретов и ограничений; 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Допускает в коллективе не соблюдение принятых стандартов и норм, запретов и ограничений 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Ставит личные интересы выше интересов коллектива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Проявляет непринципиальность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создает атмосферу доверия и уважения в коллективе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обеспечивает соблюдение принципов прозрачности и справедливости в действиях подчиненных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Следует установленным этическим нормам и стандартам;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Демонстрирует поведение, противоречащее этическим нормам и стандартам 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Проявляет халатность при выполнении своей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Ведет себя не честно, вызывающе, предвзято и проявляет грубость и высокомерие к другим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  <w:bookmarkEnd w:id="18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Сдержанно реагирует на критику и в случае ее обоснованности принимает меры по устранению недостатков.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8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bookmarkEnd w:id="19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Рассматривает и разрабатывает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рассматривает и не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анализирует и не вносит предложения по внедрению инновационных подходов 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вырабатывает и не предлагает идеи и предложения и не выполняет дополнительную работу помимо своих основных обязанностей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аппаратов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района, аульных округов и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 бюджета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"УТВЕРЖДАЮ"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Уполномоченное лицо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_________________________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0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94"/>
    <w:p>
      <w:pPr>
        <w:spacing w:after="0"/>
        <w:ind w:left="0"/>
        <w:jc w:val="both"/>
      </w:pPr>
      <w:bookmarkStart w:name="z431" w:id="19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Результаты оценки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9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9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20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