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2802" w14:textId="995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переименовании улицы села Тегистик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28 июня 2018 года № 10. Зарегистрировано Департаментом юстиции Жамбылской области 13 июля 2018 года № 3907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года,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 и с учетом мнения населения соответствующей территории, аким сельского округа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"Школьная" на улицу "Карабөгет" села Тегистик Темирбекского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