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cb81" w14:textId="8e6c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Кокталского сельского округа Байзакского района Жамбылской области от 16 ноября 2018 года № 71. Зарегистрировано Департаментом юстиции Жамбылской области 6 декабря 2018 года № 4010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Казакстан",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Казакстан от 23 января 2001 года "О местном государственном управлении и самоуправлении в Республике Казакстан", на основании заключения ономастической комиссии при акимате Жамбылской области от 19 апреля 2018 года и с учетом мнения населения соответствующей территории, аким села Коктал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улицу Степная села Коктал на улицу Ұлы Дала.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села Коктал Ж.Мамытбаева.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