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566e" w14:textId="0ef5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Байзак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Ботамойнакского сельского округа Байзакского района Жамбылской области от 27 июня 2018 года № 41. Зарегистрировано Департаментом юстиции Жамбылской области 11 июля 2018 года № 3897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Байзак Ботамойнакского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ТСФ на улицу Жеңіс;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МТШ на улицу Жеті төбе;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 переулок Таласская на улицу Ақбұлақ.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Ботамойнакского сельского округа Байдилдаевой Толкынай Амирбековне.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