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4fb9" w14:textId="1c04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Байзакского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28 декабря 2018 года № 39-2. Зарегистрировано Департаментом юстиции Жамбылской области 29 декабря 2018 года № 4079.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83 662 тысячи тенге, в том числе: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4777 тысячи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78885 тысячи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84 300 тысячи тенге;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- 638 тысячи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638 тысячи тенге.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71077 тысячи тенге, в том числе: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4906 тысячи тенге;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66171 тысячи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71735 тысячи тенге; 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- 658 тысячи тенге;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658 тысячи тенге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71 778 тысячи тенге, в том числе: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6339 тысячи тенге;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65 439 тысячи тенге;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73 313 тысячи тенге;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- 1 535 тысячи тенге;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1 535 тысячи тенге 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22161 тысячи тенге, в том числе: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2360 тысячи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тысячи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19776 тысячи тенге;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22409 тысячи тенге;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- 248 тысячи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248 тысячи тенге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Тюймекентский сельский округ на: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149592 тысячи тенге, в том числе: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12855 тысячи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тысячи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136686 тысячи тенге;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150047 тысячи тенге; 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- 455 тысячи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455 тысячи тенге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86439 тысячи тенге, в том числе: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8716 тысячи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тысячи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77644 тысячи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88485 тысячи тенге; 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- 2 046 тысячи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2 046 тысячи тенге 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95268 тысячи тенге, в том числе: 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9793 тысячи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тысячи тенге;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85342 тысячи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96772 тысячи тенге; 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- 1 504 тысячи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1 504 тысячи тенге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57158 тысячи тенге, в том числе: 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3066 тысячи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тысячи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53991 тысячи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58310 тысячи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- 1 152 тысячи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1 152 тысячи тенге 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61344 тысячи тенге, в том числе: 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3737 тысячи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тысячи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57557 тысячи тенге; 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61739 тысячи тенге; 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- 395 тысячи тенге;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395 тысячи тенге 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118308 тысячи тенге, в том числе: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14190 тысячи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193 тысячи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103925 тысячи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118718 тысячи тенге;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- 410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410 тысячи тенге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262965 тысячи тенге, в том числе: 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26023 тысячи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236826 тысячи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265944 тысячи тенге; 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0тысячи тенге; 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- 2 979 тысячи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2 979 тысячи тенге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70534 тысячи тенге, в том числе: 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2599 тысячи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тысячи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67809 тысячи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71636 тысячи тенге; 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- 1 102 тысячи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1 102 тысячи тенге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76932 тысячи тенге, в том числе: 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4972 тысячи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71960 тысячи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77615 тысячи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- 683 тысячи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683 тысячи тенге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округ: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463790 тысячи тенге, в том числе: 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46138 тысячи тенге;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тысячи тенге;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417602 тысячи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471805 тысячи тенге; 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- 8 015 тысячи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8 015 тысячи тенге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Кызылжулдызский сельский округ: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135327 тысячи тенге, в том числе: 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23406 тысячи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тысячи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111810 тысячи тенге;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137299 тысячи тенге; 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-1972 тысячи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1972 тысячи тенге 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87881 тысячи тенге, в том числе: 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10883 тысячи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тысячи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76803 тысячи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89472 тысячи тенге; 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тысячи тенге;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- 1 591 тысячи тенге;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1 591 тысячи тенге 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округ: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721252 тысячи тенге, в том числе: 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32201 тысячи тенге;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тысячи тенге;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688903 тысячи тенге;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723833 тысячи тенге;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- 2 581 тысячи тенге;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2 581 тысячи тенге.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Байзакского районного маслихата Жамбылской области от 16.04.2019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17.05.2019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26.06.2019 </w:t>
      </w:r>
      <w:r>
        <w:rPr>
          <w:rFonts w:ascii="Times New Roman"/>
          <w:b w:val="false"/>
          <w:i w:val="false"/>
          <w:color w:val="000000"/>
          <w:sz w:val="28"/>
        </w:rPr>
        <w:t>№ 49-6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05.08.2019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29.10.2019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районного бюджета в бюджет сельских округов на 2019 год установить в размере 216 497 тысяч тенге, в том числе: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Жалгызтюбинский сельский округ – 15 653 тысячи тенге;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Диханский сельский округ – 13 682 тысячи тенге;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Мырзатайский сельский округ – 11 505 тысячи тенге;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Темирбекский сельский округ – 14 801 тысячи тенге;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Тюймекентский сельский округ – 16 396 тысячи тенге;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Жанатурмысский сельский округ – 19 496 тысячи тенге;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Кокталский сельский округ – 10 092 тысячи тенге;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Ынтымакский сельский округ – 15 192 тысячи тенге;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Суханбаевский сельский округ – 14 629 тысячи тенге;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Костюбинский сельский округ – 14 153 тысячи тенге;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Бурылский сельский округ – 17 291 тысячи тенге;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Коптерекский сельский округ – 14 378 тысячи тенге;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Улгулинский сельский округ – 13 250 тысячи тенге;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Сарыкемерский сельский округ – 0 тысячи тенге;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Кызылжулдызский сельский округ – 43 тысячи тенге;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Ботамойнакский сельский округ – 15 627 тысячи тенге;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10 309 тысячи тенге.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 – 2021 годы предусмотреть средства на выплату надбавки к заработной плате специалистам в области здравоохранении, социального обеспечения, образования, культуры, спорта и ветеринарии являющимся гражданскими служащими и работающим в сельских населенных пунктах финансируемых из местных бюджетов в размере двадцать пять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сельских округов не подлежащих секвестру в процессе исполнения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28 декабря 2018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Байзакского районного маслихата Жамбылской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15"/>
        <w:gridCol w:w="342"/>
        <w:gridCol w:w="3073"/>
        <w:gridCol w:w="1158"/>
        <w:gridCol w:w="862"/>
        <w:gridCol w:w="862"/>
        <w:gridCol w:w="862"/>
        <w:gridCol w:w="862"/>
        <w:gridCol w:w="1010"/>
        <w:gridCol w:w="862"/>
        <w:gridCol w:w="862"/>
        <w:gridCol w:w="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 сельский округ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2635468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57158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6"/>
        <w:gridCol w:w="334"/>
        <w:gridCol w:w="3001"/>
        <w:gridCol w:w="841"/>
        <w:gridCol w:w="986"/>
        <w:gridCol w:w="986"/>
        <w:gridCol w:w="841"/>
        <w:gridCol w:w="842"/>
        <w:gridCol w:w="986"/>
        <w:gridCol w:w="986"/>
        <w:gridCol w:w="842"/>
        <w:gridCol w:w="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721252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70"/>
        <w:gridCol w:w="570"/>
        <w:gridCol w:w="2452"/>
        <w:gridCol w:w="1170"/>
        <w:gridCol w:w="871"/>
        <w:gridCol w:w="871"/>
        <w:gridCol w:w="871"/>
        <w:gridCol w:w="871"/>
        <w:gridCol w:w="1020"/>
        <w:gridCol w:w="871"/>
        <w:gridCol w:w="871"/>
        <w:gridCol w:w="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2663432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1358443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1358443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628388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628388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27964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577"/>
        <w:gridCol w:w="577"/>
        <w:gridCol w:w="2482"/>
        <w:gridCol w:w="881"/>
        <w:gridCol w:w="881"/>
        <w:gridCol w:w="882"/>
        <w:gridCol w:w="882"/>
        <w:gridCol w:w="882"/>
        <w:gridCol w:w="1033"/>
        <w:gridCol w:w="882"/>
        <w:gridCol w:w="882"/>
        <w:gridCol w:w="10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43809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28 декабря 2018 года</w:t>
            </w:r>
          </w:p>
        </w:tc>
      </w:tr>
    </w:tbl>
    <w:bookmarkStart w:name="z30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на 2020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658"/>
        <w:gridCol w:w="424"/>
        <w:gridCol w:w="4866"/>
        <w:gridCol w:w="1834"/>
        <w:gridCol w:w="1364"/>
        <w:gridCol w:w="1365"/>
        <w:gridCol w:w="1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Жалгытюбинский сельский округ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1424799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1210838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1210838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1210838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8"/>
        <w:gridCol w:w="3454"/>
        <w:gridCol w:w="2949"/>
        <w:gridCol w:w="2949"/>
      </w:tblGrid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61951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1993"/>
        <w:gridCol w:w="1993"/>
        <w:gridCol w:w="2335"/>
        <w:gridCol w:w="1993"/>
        <w:gridCol w:w="1994"/>
      </w:tblGrid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2301"/>
        <w:gridCol w:w="2302"/>
        <w:gridCol w:w="2697"/>
        <w:gridCol w:w="2303"/>
      </w:tblGrid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 сельский округ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055"/>
        <w:gridCol w:w="1055"/>
        <w:gridCol w:w="2415"/>
        <w:gridCol w:w="2165"/>
        <w:gridCol w:w="1611"/>
        <w:gridCol w:w="1611"/>
        <w:gridCol w:w="1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1424799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932779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932779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916255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8"/>
        <w:gridCol w:w="3454"/>
        <w:gridCol w:w="2949"/>
        <w:gridCol w:w="2949"/>
      </w:tblGrid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61951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44229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44229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44229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1993"/>
        <w:gridCol w:w="1993"/>
        <w:gridCol w:w="2335"/>
        <w:gridCol w:w="1993"/>
        <w:gridCol w:w="1994"/>
      </w:tblGrid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2301"/>
        <w:gridCol w:w="2302"/>
        <w:gridCol w:w="2697"/>
        <w:gridCol w:w="2303"/>
      </w:tblGrid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124006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124006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124006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28 декабря 2018 года</w:t>
            </w:r>
          </w:p>
        </w:tc>
      </w:tr>
    </w:tbl>
    <w:bookmarkStart w:name="z30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на 2021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658"/>
        <w:gridCol w:w="424"/>
        <w:gridCol w:w="4866"/>
        <w:gridCol w:w="1834"/>
        <w:gridCol w:w="1364"/>
        <w:gridCol w:w="1365"/>
        <w:gridCol w:w="1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1497449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1283488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1283488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1283488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8"/>
        <w:gridCol w:w="3454"/>
        <w:gridCol w:w="2949"/>
        <w:gridCol w:w="2949"/>
      </w:tblGrid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Тұймекентский сельский округ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61951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1993"/>
        <w:gridCol w:w="1993"/>
        <w:gridCol w:w="2335"/>
        <w:gridCol w:w="1993"/>
        <w:gridCol w:w="1994"/>
      </w:tblGrid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51737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51737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7"/>
        <w:gridCol w:w="2301"/>
        <w:gridCol w:w="2302"/>
        <w:gridCol w:w="2697"/>
        <w:gridCol w:w="2303"/>
      </w:tblGrid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47201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052"/>
        <w:gridCol w:w="1052"/>
        <w:gridCol w:w="2443"/>
        <w:gridCol w:w="2159"/>
        <w:gridCol w:w="1606"/>
        <w:gridCol w:w="1607"/>
        <w:gridCol w:w="1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Жалғызтөбе ауылдық округі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ауылдық округі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ауылдық округі</w:t>
            </w:r>
          </w:p>
        </w:tc>
      </w:tr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1497449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982478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8"/>
        <w:gridCol w:w="3454"/>
        <w:gridCol w:w="2949"/>
        <w:gridCol w:w="2949"/>
      </w:tblGrid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61951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2378"/>
        <w:gridCol w:w="2378"/>
        <w:gridCol w:w="2787"/>
        <w:gridCol w:w="2379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ауылдық округі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Көптерек ауылдық округі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2271"/>
        <w:gridCol w:w="1939"/>
        <w:gridCol w:w="1939"/>
        <w:gridCol w:w="2272"/>
        <w:gridCol w:w="1940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Улгілі ауылдық округі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ауылдық округі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жүлдыз ауылдық округі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ауылдық округі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ауылдық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 ауылдық округі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47201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28 декабря 2018 года</w:t>
            </w:r>
          </w:p>
        </w:tc>
      </w:tr>
    </w:tbl>
    <w:bookmarkStart w:name="z31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не подлежащих секвестру в процессе исполнения бюджета на 2019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2795"/>
        <w:gridCol w:w="2795"/>
        <w:gridCol w:w="5015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