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d59" w14:textId="24ed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5 декабря 2018 года № 545. Зарегистрировано Департаментом юстиции Жамбылской области 10 декабря 2018 года № 4016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Байзакского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наименования и индекcы автомобильных дорог общего пользования районного значения Байзакского района согласно приложению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Байзакского района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наименования и индексы автомобильных дорог общего пользования районного значения Байзакского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марта 2016 года в информационно-правовой системе "Әділет").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жилищно-коммунального хозяйства, пассажирского транспорта и автомобильных дорог акимата Байзакского района" в установленном законодательном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Байзакского района;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Тойбаева Нурдоса Турсунбековича.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Жамбылской области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Жанибеков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декабря 2018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545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индекcы автомобильных дорог общего пользования районного значения Байзакского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3094"/>
        <w:gridCol w:w="4997"/>
        <w:gridCol w:w="2915"/>
      </w:tblGrid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Костобе-Бурыл (0-3,66)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Туймекент-Акжар-Войсковая часть (0-10,32)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жолы-Жакаш-Кокозек (0-19,2)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Сарыкемер-Базарбай-Торекелды (0-10,4)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Байзак (0-1,525)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Байзак-Ботамойнак (0-2,7)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Актобе (0-2,8)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–Женис (0-7,8)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Шахан (0-4)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Кенес (0-5,8)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Жетыбай-Аккия-Тортколь (0-4,55)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Мадимар (0-0,835)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 –Жанатурмыс (0-9,2)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Улгили (0-0,77)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Аймантобе (0-1,91)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Сарыкемер-Кусак-Мырзатай (0-5,17)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Дихан 2 (0-0,68)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Кокбастау-Тегистик (0-3,37)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Бурыл-Кумжота (0-5,45)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Тараз-станция Талас (0-4,07)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Аса-Мырзатай (14-28,15)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Сарыкемер- Мырзатай (0-8,95)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Ушбулак (0-2,25)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Акшолак (0-2,51)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