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a78" w14:textId="a42f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Байзакского района от 1 марта 2017 года № 2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28 сентября 2018 года № 3. Зарегистрировано Департаментом юстиции Жамбылской области 12 октября 2018 года № 3966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Байзакского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Байзакского района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№3355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апреля 2017 года в районной газете "Ауыл жаналығы - Сельская новь", 29 марта 2017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Султанбекова Дулата Абеновича.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