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0d3" w14:textId="5945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22 декабря 2017 года №23-7 "О бюджете сельских округов Байзакского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сентября 2018 года № 34-2. Зарегистрировано Департаментом юстиции Жамбылской области 18 сентября 2018 года № 3955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Байзакского районного маслихата от 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14 декабря 2017 года №22-2 "О районном бюджете на 2018–2020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№3945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5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2018 год: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"71 196" заменить цифрами "71 346";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"4 588" заменить цифрами "4 762";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"2 598" заменить цифрами "2 574";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"71 196" заменить цифрами "71 346".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2018 год: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"91 470" заменить цифрами "92 853";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"3 202" заменить цифрами "4 103";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"515" заменить цифрами "497";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"87 753" заменить цифрами "88 253";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"91 470" заменить цифрами "92 853".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2018 год: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"5 010" заменить цифрами "5 032";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"1 488" заменить цифрами "1 466";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2018 год: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"40 494" заменить цифрами "40 998";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"1 792" заменить цифрами "1 809";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"26" заменить цифрами "9";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"38 676" заменить цифрами "39 180";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"40 494" заменить цифрами "40 998".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2018 год: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"103 140" заменить цифрами "106 340";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"7 850" заменить цифрами "10 873";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"121" заменить цифрами "98";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"95 169" заменить цифрами "95 369";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"103 140" заменить цифрами "106 340".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Жанатурмыский сельский округ на 2018 год: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"58 432" заменить цифрами "59 632";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"54 849" заменить цифрами "56 049";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"58 432" заменить цифрами "59 632".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2018 год: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"73 968" заменить цифрами "77 332";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"5 164" заменить цифрами "8 528";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"73 968" заменить цифрами "77 332".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2018 год: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"2 350" заменить цифрами "2 372";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"33" заменить цифрами "11";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2018 год: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"2 386" заменить цифрами "2 403";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 заменить цифрами "10";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2018 год: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"96 197" заменить цифрами "98 199";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"10 230" заменить цифрами "11 238";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"4 949" заменить цифрами "4 943";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"81 018" заменить цифрами "82 018";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"96 197" заменить цифрами "98 199".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2018 год: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"193 798" заменить цифрами "196 630";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"29 813" заменить цифрами "29 829";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"428" заменить цифрами "412";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"163 557" заменить цифрами "166 389";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"193 798" заменить цифрами "196 630".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2018 год: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"46 641" заменить цифрами "47 242";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"1 874" заменить цифрами "2 505";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"32" заменить цифрами "2";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"46 641" заменить цифрами "47 242".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2018 год: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"50 005" заменить цифрами "50 505";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"2 855" заменить цифрами "3 355";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"50 005" заменить цифрами "50 505".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2018 год: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"197 213" заменить цифрами "202 218";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"29 816" заменить цифрами "38 416";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"6 132" заменить цифрами "6 137";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"197 213" заменить цифрами "202 218".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2018 год: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"107 964" заменить цифрами "117 764";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"12 120" заменить цифрами "21 920";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"107 964" заменить цифрами "117 764".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2018 год: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"78 917" заменить цифрами "79 217";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"66 712" заменить цифрами "67 012";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"78 917" заменить цифрами "79 217".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2018 год: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"30 659" заменить цифрами "30 691";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"1 749" заменить цифрами "1 717";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№23-7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2017 года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2"/>
        <w:gridCol w:w="375"/>
        <w:gridCol w:w="4306"/>
        <w:gridCol w:w="1623"/>
        <w:gridCol w:w="1207"/>
        <w:gridCol w:w="1208"/>
        <w:gridCol w:w="1415"/>
        <w:gridCol w:w="1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2948"/>
        <w:gridCol w:w="2949"/>
        <w:gridCol w:w="2949"/>
      </w:tblGrid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378"/>
        <w:gridCol w:w="2786"/>
        <w:gridCol w:w="2379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1"/>
        <w:gridCol w:w="3192"/>
        <w:gridCol w:w="2724"/>
        <w:gridCol w:w="3193"/>
      </w:tblGrid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323138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3420"/>
        <w:gridCol w:w="1633"/>
        <w:gridCol w:w="1215"/>
        <w:gridCol w:w="1215"/>
        <w:gridCol w:w="1423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3"/>
        <w:gridCol w:w="3878"/>
        <w:gridCol w:w="3879"/>
      </w:tblGrid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378"/>
        <w:gridCol w:w="2378"/>
        <w:gridCol w:w="2787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230"/>
        <w:gridCol w:w="2614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