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ed57" w14:textId="4a5e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Сарыкемер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Байтерекского сельского округа Байзакского района Жамбылской области от 11 июня 2018 года № 44. Зарегистрировано Департаментом юстиции Жамбылской области 2 июля 2018 года № 3880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самоуправления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24 ноября 2017 года и с учетом мнения населения соответствующей территории, аким сельского округа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улицы села Сарыкемер Байтерекского сельского округа: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Подгорная на улицу Көлқайнар;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Дружба на улицу Достық;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Интернациональная на улицу Тәуелсіздік;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Новоселова на улицу Жаңақоныс;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Луговая на улицу Ақыртас;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Вишневая на улицу Қызылқайнар;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Яблоневая на улицу Ақдала;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улицу 1-Виноградная на улицу Есқара;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улицу 2-Виноградная на улицу Тастөбе;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1-переулок улицы Звездная на улицу Арбатас;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3-переулок улицы Звездная на улицу Тараз.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заместителя акима Байтерекского сельского округа Жуманова Куаныша Жетписбаевича.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Абдуалиев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