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e0e5c" w14:textId="48e0e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Байзакского района от 29 июля 2016 года № 351 "Об установлении квоты рабочих мест для инвалидов"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Байзакского района Жамбылской области от 29 марта 2018 года № 129. Зарегистрировано Департаментом юстиции Жамбылской области 19 апреля 2018 года № 3798. Утратило силу постановлением акимата Байзакского района Жамбылской области от 2 октября 2023 года № 309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Байзакского района Жамбылской области от 02.10.2023 </w:t>
      </w:r>
      <w:r>
        <w:rPr>
          <w:rFonts w:ascii="Times New Roman"/>
          <w:b w:val="false"/>
          <w:i w:val="false"/>
          <w:color w:val="ff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от 23 января 2001 года "О местном государственном управлении и самоуправлении в Республике Казахстан" и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от 6 апреля 2016 года "О занятости населения" акимат Байзакского района ПОСТАНОВЛЯЕТ: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Байзакского района от 29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инвалидов"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3151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25 июня 2016 года в газете "Ауыл жаңалығы-Сельская новь")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Кенжебаева Сагындыка Жумагуловича.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Рахманбердиев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Байзакского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2018 года № 129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организации установленные квоты рабочих мест для инвалидов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квоты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согласно установленной квоты (человек)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 гимназия Сарыкемер отдела образования акимата Байзакского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Амангелды отдела образования акимата Байзакского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Үлгули отдела образования акимата Байзакского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Уалиханова отдела образования акимата Байзакского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Абай отдела образования акимата Байзакского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Абланова отдела образования акимата Байзакского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Акшабаева отдела образования акимата Байзакского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Алтынсарина отдела образования акимата Байзакского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Жанатурмыс отдела образования акимата Байзакского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 гимназия Киикбаева отдела образования акимата Байзакского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Ю.Гагарина отдела образования акимата Байзакского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3 отдела образования акимата Байзакского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Мырзатайотдела образования акимата Байзакского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Туймекент отдела образования акимата Байзакского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Пушкина отдела образования акимата Байзакского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 гимназия Г.Муратбаева отдела образования акимата Байзакского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Г.Байтасова отдела образования акимата Байзакского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Суханбаева отдела образования акимата Байзакского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Коктал отдела образования акимата Байзакского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№2 отдела образования акимата Байзакского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Бурыл отдела образования акимата Байзакского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казеное предприятие "Детский сад "Балдырган" отдела образования акимата Байзакского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казеное предприятие "Детский сад "Астана" отдела образования акимата Байзакского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казеное предприятие "Детский сад "Теремок" отдела образования акимата Байзакского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"Байзакская районная центральная больница"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